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9717A" w14:textId="77777777" w:rsidR="0029078F" w:rsidRDefault="007123BC">
      <w:pPr>
        <w:spacing w:after="0" w:line="240" w:lineRule="auto"/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>Fecha :</w:t>
      </w:r>
      <w:proofErr w:type="gramEnd"/>
      <w:r>
        <w:rPr>
          <w:rFonts w:ascii="Arial" w:hAnsi="Arial" w:cs="Arial"/>
          <w:lang w:val="es-ES"/>
        </w:rPr>
        <w:t xml:space="preserve">  Día  ___________Mes ___________Año  ___________</w:t>
      </w:r>
      <w:r>
        <w:rPr>
          <w:rFonts w:ascii="Arial" w:hAnsi="Arial" w:cs="Arial"/>
        </w:rPr>
        <w:t xml:space="preserve">  Hora: </w:t>
      </w:r>
      <w:r>
        <w:rPr>
          <w:rFonts w:ascii="Arial" w:hAnsi="Arial" w:cs="Arial"/>
          <w:lang w:val="es-ES"/>
        </w:rPr>
        <w:t xml:space="preserve"> ___________</w:t>
      </w:r>
    </w:p>
    <w:p w14:paraId="6B031994" w14:textId="77777777" w:rsidR="0029078F" w:rsidRDefault="0029078F">
      <w:pPr>
        <w:rPr>
          <w:rStyle w:val="markedcontent"/>
          <w:rFonts w:ascii="Arial" w:hAnsi="Arial" w:cs="Arial"/>
          <w:sz w:val="24"/>
        </w:rPr>
      </w:pPr>
    </w:p>
    <w:p w14:paraId="70F92ECF" w14:textId="77777777" w:rsidR="0029078F" w:rsidRDefault="007123BC">
      <w:pPr>
        <w:rPr>
          <w:rStyle w:val="markedcontent"/>
          <w:rFonts w:ascii="Arial" w:hAnsi="Arial" w:cs="Arial"/>
          <w:sz w:val="24"/>
        </w:rPr>
      </w:pPr>
      <w:r>
        <w:rPr>
          <w:rStyle w:val="markedcontent"/>
          <w:rFonts w:ascii="Arial" w:hAnsi="Arial" w:cs="Arial"/>
          <w:sz w:val="24"/>
        </w:rPr>
        <w:t xml:space="preserve">Nombre del conductor </w:t>
      </w:r>
    </w:p>
    <w:p w14:paraId="2285B8B5" w14:textId="77777777" w:rsidR="0029078F" w:rsidRDefault="007123BC">
      <w:pPr>
        <w:spacing w:line="197" w:lineRule="auto"/>
        <w:rPr>
          <w:rStyle w:val="markedcontent"/>
          <w:rFonts w:ascii="Arial" w:hAnsi="Arial" w:cs="Arial"/>
          <w:sz w:val="24"/>
        </w:rPr>
      </w:pPr>
      <w:r>
        <w:rPr>
          <w:rStyle w:val="markedcontent"/>
          <w:rFonts w:ascii="Arial" w:hAnsi="Arial" w:cs="Arial"/>
          <w:sz w:val="24"/>
        </w:rPr>
        <w:t>___________________________________________________</w:t>
      </w:r>
      <w:r>
        <w:rPr>
          <w:rStyle w:val="markedcontent"/>
          <w:rFonts w:ascii="Arial" w:hAnsi="Arial" w:cs="Arial"/>
          <w:sz w:val="24"/>
          <w:lang w:val="es-ES"/>
        </w:rPr>
        <w:t>__________</w:t>
      </w:r>
      <w:r>
        <w:rPr>
          <w:rStyle w:val="markedcontent"/>
          <w:rFonts w:ascii="Arial" w:hAnsi="Arial" w:cs="Arial"/>
          <w:sz w:val="24"/>
        </w:rPr>
        <w:t xml:space="preserve">________ </w:t>
      </w:r>
    </w:p>
    <w:p w14:paraId="7F0BB4D1" w14:textId="77777777" w:rsidR="0029078F" w:rsidRDefault="007123BC">
      <w:pPr>
        <w:spacing w:line="197" w:lineRule="auto"/>
        <w:rPr>
          <w:rStyle w:val="markedcontent"/>
          <w:rFonts w:ascii="Arial" w:hAnsi="Arial" w:cs="Arial"/>
          <w:sz w:val="24"/>
        </w:rPr>
      </w:pPr>
      <w:r>
        <w:rPr>
          <w:rStyle w:val="markedcontent"/>
          <w:rFonts w:ascii="Arial" w:hAnsi="Arial" w:cs="Arial"/>
          <w:sz w:val="24"/>
        </w:rPr>
        <w:t xml:space="preserve">Tipo de Identificación: CC (  ) TI (  ) CE (  ) Pasaporte (  ) Otro (  ) </w:t>
      </w:r>
    </w:p>
    <w:p w14:paraId="7F24B78C" w14:textId="77777777" w:rsidR="0029078F" w:rsidRDefault="007123BC">
      <w:pPr>
        <w:rPr>
          <w:rStyle w:val="markedcontent"/>
          <w:rFonts w:ascii="Arial" w:hAnsi="Arial" w:cs="Arial"/>
          <w:sz w:val="24"/>
        </w:rPr>
      </w:pPr>
      <w:r>
        <w:rPr>
          <w:rStyle w:val="markedcontent"/>
          <w:rFonts w:ascii="Arial" w:hAnsi="Arial" w:cs="Arial"/>
          <w:sz w:val="24"/>
        </w:rPr>
        <w:t>N° _____________________</w:t>
      </w:r>
    </w:p>
    <w:p w14:paraId="3EA27F5A" w14:textId="7E0400E5" w:rsidR="0029078F" w:rsidRDefault="007123BC">
      <w:pPr>
        <w:jc w:val="both"/>
        <w:rPr>
          <w:rStyle w:val="markedcontent"/>
          <w:rFonts w:ascii="Arial" w:hAnsi="Arial" w:cs="Arial"/>
          <w:sz w:val="24"/>
        </w:rPr>
      </w:pPr>
      <w:r>
        <w:rPr>
          <w:rStyle w:val="markedcontent"/>
          <w:rFonts w:ascii="Arial" w:hAnsi="Arial" w:cs="Arial"/>
          <w:sz w:val="24"/>
        </w:rPr>
        <w:t>Representante legal (Solo en casos de examen a m</w:t>
      </w:r>
      <w:r w:rsidR="00852423">
        <w:rPr>
          <w:rStyle w:val="markedcontent"/>
          <w:rFonts w:ascii="Arial" w:hAnsi="Arial" w:cs="Arial"/>
          <w:sz w:val="24"/>
        </w:rPr>
        <w:t xml:space="preserve"> </w:t>
      </w:r>
      <w:proofErr w:type="spellStart"/>
      <w:r>
        <w:rPr>
          <w:rStyle w:val="markedcontent"/>
          <w:rFonts w:ascii="Arial" w:hAnsi="Arial" w:cs="Arial"/>
          <w:sz w:val="24"/>
        </w:rPr>
        <w:t>enor</w:t>
      </w:r>
      <w:proofErr w:type="spellEnd"/>
      <w:r>
        <w:rPr>
          <w:rStyle w:val="markedcontent"/>
          <w:rFonts w:ascii="Arial" w:hAnsi="Arial" w:cs="Arial"/>
          <w:sz w:val="24"/>
        </w:rPr>
        <w:t xml:space="preserve"> de edad o discapacitado): </w:t>
      </w:r>
    </w:p>
    <w:p w14:paraId="7AFC8585" w14:textId="77777777" w:rsidR="0029078F" w:rsidRDefault="007123BC">
      <w:pPr>
        <w:spacing w:after="0"/>
        <w:jc w:val="both"/>
        <w:rPr>
          <w:rStyle w:val="markedcontent"/>
          <w:rFonts w:ascii="Arial" w:hAnsi="Arial" w:cs="Arial"/>
          <w:sz w:val="24"/>
        </w:rPr>
      </w:pPr>
      <w:r>
        <w:rPr>
          <w:rStyle w:val="markedcontent"/>
          <w:rFonts w:ascii="Arial" w:hAnsi="Arial" w:cs="Arial"/>
          <w:sz w:val="24"/>
        </w:rPr>
        <w:t>Nombre y apellidos de representante legal: ________________________</w:t>
      </w:r>
      <w:r>
        <w:rPr>
          <w:rStyle w:val="markedcontent"/>
          <w:rFonts w:ascii="Arial" w:hAnsi="Arial" w:cs="Arial"/>
          <w:sz w:val="24"/>
          <w:lang w:val="es-ES"/>
        </w:rPr>
        <w:t>__</w:t>
      </w:r>
      <w:r>
        <w:rPr>
          <w:rStyle w:val="markedcontent"/>
          <w:rFonts w:ascii="Arial" w:hAnsi="Arial" w:cs="Arial"/>
          <w:sz w:val="24"/>
        </w:rPr>
        <w:t>___</w:t>
      </w:r>
      <w:r>
        <w:rPr>
          <w:rStyle w:val="markedcontent"/>
          <w:rFonts w:ascii="Arial" w:hAnsi="Arial" w:cs="Arial"/>
          <w:sz w:val="24"/>
          <w:lang w:val="es-ES"/>
        </w:rPr>
        <w:t>_</w:t>
      </w:r>
      <w:r>
        <w:rPr>
          <w:rStyle w:val="markedcontent"/>
          <w:rFonts w:ascii="Arial" w:hAnsi="Arial" w:cs="Arial"/>
          <w:sz w:val="24"/>
        </w:rPr>
        <w:t>___</w:t>
      </w:r>
      <w:r>
        <w:rPr>
          <w:rStyle w:val="markedcontent"/>
          <w:rFonts w:ascii="Arial" w:hAnsi="Arial" w:cs="Arial"/>
          <w:sz w:val="24"/>
        </w:rPr>
        <w:t xml:space="preserve">__ </w:t>
      </w:r>
    </w:p>
    <w:p w14:paraId="449B39C0" w14:textId="77777777" w:rsidR="0029078F" w:rsidRDefault="007123BC">
      <w:pPr>
        <w:spacing w:after="0"/>
        <w:jc w:val="both"/>
        <w:rPr>
          <w:rStyle w:val="markedcontent"/>
          <w:rFonts w:ascii="Arial" w:hAnsi="Arial" w:cs="Arial"/>
          <w:sz w:val="24"/>
        </w:rPr>
      </w:pPr>
      <w:r>
        <w:rPr>
          <w:rStyle w:val="markedcontent"/>
          <w:rFonts w:ascii="Arial" w:hAnsi="Arial" w:cs="Arial"/>
          <w:sz w:val="24"/>
        </w:rPr>
        <w:t>CC (  ) CE (  ) Pasaporte (  ) Otro (  ): _______________________________</w:t>
      </w:r>
      <w:r>
        <w:rPr>
          <w:rStyle w:val="markedcontent"/>
          <w:rFonts w:ascii="Arial" w:hAnsi="Arial" w:cs="Arial"/>
          <w:sz w:val="24"/>
          <w:lang w:val="es-ES"/>
        </w:rPr>
        <w:t>___</w:t>
      </w:r>
      <w:r>
        <w:rPr>
          <w:rStyle w:val="markedcontent"/>
          <w:rFonts w:ascii="Arial" w:hAnsi="Arial" w:cs="Arial"/>
          <w:sz w:val="24"/>
        </w:rPr>
        <w:t>______</w:t>
      </w:r>
    </w:p>
    <w:p w14:paraId="12034D19" w14:textId="77777777" w:rsidR="0029078F" w:rsidRDefault="0029078F">
      <w:pPr>
        <w:spacing w:after="0"/>
        <w:jc w:val="both"/>
        <w:rPr>
          <w:rStyle w:val="markedcontent"/>
          <w:rFonts w:ascii="Arial" w:hAnsi="Arial" w:cs="Arial"/>
          <w:sz w:val="24"/>
        </w:rPr>
      </w:pPr>
    </w:p>
    <w:p w14:paraId="23B18376" w14:textId="77777777" w:rsidR="0029078F" w:rsidRDefault="007123BC">
      <w:pPr>
        <w:jc w:val="both"/>
        <w:rPr>
          <w:b/>
          <w:sz w:val="24"/>
        </w:rPr>
      </w:pPr>
      <w:r>
        <w:rPr>
          <w:rStyle w:val="markedcontent"/>
          <w:rFonts w:ascii="Arial" w:hAnsi="Arial" w:cs="Arial"/>
          <w:b/>
          <w:sz w:val="24"/>
        </w:rPr>
        <w:t>Mediante este documento declaro que he sido informado por parte de las autoridades competentes, acerca del procedimiento, de forma precisa y clara, sobre:</w:t>
      </w:r>
      <w:r>
        <w:rPr>
          <w:rFonts w:ascii="Arial" w:hAnsi="Arial" w:cs="Arial"/>
          <w:b/>
          <w:sz w:val="24"/>
        </w:rPr>
        <w:t xml:space="preserve"> </w:t>
      </w:r>
    </w:p>
    <w:p w14:paraId="6C0D155D" w14:textId="77777777" w:rsidR="0029078F" w:rsidRDefault="007123BC">
      <w:pPr>
        <w:pStyle w:val="Prrafodelista"/>
        <w:numPr>
          <w:ilvl w:val="0"/>
          <w:numId w:val="1"/>
        </w:numPr>
        <w:spacing w:after="0" w:line="254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naturalez</w:t>
      </w:r>
      <w:r>
        <w:rPr>
          <w:rFonts w:ascii="Arial" w:hAnsi="Arial" w:cs="Arial"/>
          <w:sz w:val="24"/>
        </w:rPr>
        <w:t xml:space="preserve">a y objeto de la prueba: </w:t>
      </w:r>
    </w:p>
    <w:p w14:paraId="4CF98646" w14:textId="77777777" w:rsidR="0029078F" w:rsidRDefault="0029078F">
      <w:pPr>
        <w:pStyle w:val="Prrafodelista"/>
        <w:spacing w:after="0"/>
        <w:jc w:val="both"/>
        <w:rPr>
          <w:rFonts w:ascii="Arial" w:hAnsi="Arial" w:cs="Arial"/>
          <w:sz w:val="24"/>
        </w:rPr>
      </w:pPr>
    </w:p>
    <w:p w14:paraId="1BA0FE14" w14:textId="77777777" w:rsidR="0029078F" w:rsidRDefault="007123BC">
      <w:pPr>
        <w:pStyle w:val="Prrafodelista"/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“Esta es una prueba que tiene como objetivo confirmar o desvirtuar la presencia de alcohol en su organismo a través del análisis de una prueba de aliento o aire espirado con el fin de garantizar su seguridad y la de los demás usu</w:t>
      </w:r>
      <w:r>
        <w:rPr>
          <w:rFonts w:ascii="Arial" w:hAnsi="Arial" w:cs="Arial"/>
          <w:sz w:val="24"/>
        </w:rPr>
        <w:t>arios en la vía.”</w:t>
      </w:r>
    </w:p>
    <w:p w14:paraId="0A400628" w14:textId="77777777" w:rsidR="0029078F" w:rsidRDefault="0029078F">
      <w:pPr>
        <w:pStyle w:val="Prrafodelista"/>
        <w:spacing w:after="0"/>
        <w:jc w:val="both"/>
        <w:rPr>
          <w:rFonts w:ascii="Arial" w:hAnsi="Arial" w:cs="Arial"/>
          <w:sz w:val="24"/>
        </w:rPr>
      </w:pPr>
    </w:p>
    <w:p w14:paraId="5538EB8C" w14:textId="77777777" w:rsidR="0029078F" w:rsidRDefault="007123BC">
      <w:pPr>
        <w:pStyle w:val="Prrafodelista"/>
        <w:numPr>
          <w:ilvl w:val="0"/>
          <w:numId w:val="1"/>
        </w:numPr>
        <w:spacing w:after="0" w:line="254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tipo de pruebas disponibles, las diferencias entre ellas y la forma de controvertirlas:</w:t>
      </w:r>
    </w:p>
    <w:p w14:paraId="03B12A7C" w14:textId="77777777" w:rsidR="0029078F" w:rsidRDefault="0029078F">
      <w:pPr>
        <w:pStyle w:val="Prrafodelista"/>
        <w:spacing w:after="0"/>
        <w:ind w:left="360"/>
        <w:jc w:val="both"/>
        <w:rPr>
          <w:rFonts w:ascii="Arial" w:hAnsi="Arial" w:cs="Arial"/>
          <w:sz w:val="24"/>
        </w:rPr>
      </w:pPr>
    </w:p>
    <w:p w14:paraId="3EB79B9B" w14:textId="77777777" w:rsidR="0029078F" w:rsidRDefault="007123BC">
      <w:pPr>
        <w:pStyle w:val="Prrafodelista"/>
        <w:spacing w:after="0"/>
        <w:ind w:left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“Las prueba(s) disponible(s), son:</w:t>
      </w:r>
    </w:p>
    <w:p w14:paraId="24D96ADE" w14:textId="77777777" w:rsidR="0029078F" w:rsidRDefault="0029078F">
      <w:pPr>
        <w:pStyle w:val="Prrafodelista"/>
        <w:spacing w:after="0"/>
        <w:ind w:left="708"/>
        <w:jc w:val="both"/>
        <w:rPr>
          <w:rFonts w:ascii="Arial" w:hAnsi="Arial" w:cs="Arial"/>
          <w:sz w:val="24"/>
        </w:rPr>
      </w:pPr>
    </w:p>
    <w:p w14:paraId="43E58D28" w14:textId="77777777" w:rsidR="0029078F" w:rsidRDefault="007123BC">
      <w:pPr>
        <w:pStyle w:val="Prrafodelista"/>
        <w:numPr>
          <w:ilvl w:val="0"/>
          <w:numId w:val="2"/>
        </w:numPr>
        <w:spacing w:after="0" w:line="254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Aire espirado: Para la realización de la prueba se cuenta con un Alcohosensor de referencia </w:t>
      </w:r>
      <w:r>
        <w:rPr>
          <w:rFonts w:ascii="Arial" w:hAnsi="Arial" w:cs="Arial"/>
          <w:sz w:val="24"/>
        </w:rPr>
        <w:t>___________________________ en donde se analizará la presencia de alcohol en su organismo a través de su aire espirado, por lo que deberá soplar a través de una boquilla de manera fuerte y sostenida, en caso que tenga alguna dificultad derivada de una cond</w:t>
      </w:r>
      <w:r>
        <w:rPr>
          <w:rFonts w:ascii="Arial" w:hAnsi="Arial" w:cs="Arial"/>
          <w:sz w:val="24"/>
        </w:rPr>
        <w:t>ición física o metabólica demostrable que le impida usar el Alcohosensor, podrá presentar un examen clínico si así lo ameritan las circunstancias o examen de extracción de muestras.</w:t>
      </w:r>
    </w:p>
    <w:p w14:paraId="58650E72" w14:textId="77777777" w:rsidR="0029078F" w:rsidRDefault="0029078F">
      <w:pPr>
        <w:pStyle w:val="Prrafodelista"/>
        <w:spacing w:after="0"/>
        <w:ind w:left="1068"/>
        <w:jc w:val="both"/>
        <w:rPr>
          <w:rFonts w:ascii="Arial" w:hAnsi="Arial" w:cs="Arial"/>
          <w:sz w:val="24"/>
        </w:rPr>
      </w:pPr>
    </w:p>
    <w:p w14:paraId="37E8203A" w14:textId="77777777" w:rsidR="0029078F" w:rsidRDefault="007123BC">
      <w:pPr>
        <w:pStyle w:val="Prrafodelista"/>
        <w:numPr>
          <w:ilvl w:val="0"/>
          <w:numId w:val="2"/>
        </w:numPr>
        <w:spacing w:after="0" w:line="254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Prueba clínica: Un profesional de la salud le realizará una evaluación fí</w:t>
      </w:r>
      <w:r>
        <w:rPr>
          <w:rFonts w:ascii="Arial" w:hAnsi="Arial" w:cs="Arial"/>
          <w:sz w:val="24"/>
        </w:rPr>
        <w:t>sica y mental para establecer el estado de embriaguez</w:t>
      </w:r>
    </w:p>
    <w:p w14:paraId="5F2931BA" w14:textId="77777777" w:rsidR="0029078F" w:rsidRDefault="0029078F">
      <w:pPr>
        <w:pStyle w:val="Prrafodelista"/>
        <w:ind w:right="730"/>
        <w:rPr>
          <w:rFonts w:ascii="Arial" w:hAnsi="Arial" w:cs="Arial"/>
          <w:sz w:val="24"/>
        </w:rPr>
      </w:pPr>
    </w:p>
    <w:p w14:paraId="4A65928C" w14:textId="77777777" w:rsidR="0029078F" w:rsidRDefault="007123BC">
      <w:pPr>
        <w:pStyle w:val="Prrafodelista"/>
        <w:numPr>
          <w:ilvl w:val="0"/>
          <w:numId w:val="2"/>
        </w:numPr>
        <w:spacing w:after="0" w:line="254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Extracción de muestras: Se realiza una t</w:t>
      </w:r>
      <w:bookmarkStart w:id="0" w:name="_GoBack"/>
      <w:bookmarkEnd w:id="0"/>
      <w:r>
        <w:rPr>
          <w:rFonts w:ascii="Arial" w:hAnsi="Arial" w:cs="Arial"/>
          <w:sz w:val="24"/>
        </w:rPr>
        <w:t>oma de muestras de sangre u orina, la cual será analizada por cromatografía gaseosa, la emisión del resultado se emitirá en un tiempo máximo de 72 horas”</w:t>
      </w:r>
    </w:p>
    <w:p w14:paraId="35B3E6DE" w14:textId="77777777" w:rsidR="0029078F" w:rsidRDefault="007123BC">
      <w:pPr>
        <w:pStyle w:val="Prrafodelista"/>
        <w:spacing w:after="0"/>
        <w:ind w:left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51AC9C9A" w14:textId="77777777" w:rsidR="0029078F" w:rsidRDefault="007123BC">
      <w:pPr>
        <w:pStyle w:val="Prrafodelista"/>
        <w:numPr>
          <w:ilvl w:val="0"/>
          <w:numId w:val="1"/>
        </w:numPr>
        <w:spacing w:after="0" w:line="254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Los </w:t>
      </w:r>
      <w:r>
        <w:rPr>
          <w:rFonts w:ascii="Arial" w:hAnsi="Arial" w:cs="Arial"/>
          <w:sz w:val="24"/>
        </w:rPr>
        <w:t>efectos que se desprenden de su realización:</w:t>
      </w:r>
    </w:p>
    <w:p w14:paraId="6600A47F" w14:textId="77777777" w:rsidR="0029078F" w:rsidRDefault="0029078F">
      <w:pPr>
        <w:pStyle w:val="Prrafodelista"/>
        <w:spacing w:after="0"/>
        <w:ind w:left="360"/>
        <w:jc w:val="both"/>
        <w:rPr>
          <w:rFonts w:ascii="Arial" w:hAnsi="Arial" w:cs="Arial"/>
          <w:sz w:val="24"/>
        </w:rPr>
      </w:pPr>
    </w:p>
    <w:p w14:paraId="41B39333" w14:textId="77777777" w:rsidR="0029078F" w:rsidRDefault="007123BC">
      <w:pPr>
        <w:pStyle w:val="Prrafodelista"/>
        <w:spacing w:after="0"/>
        <w:ind w:left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“En caso de que no haya presencia de alcohol o si la muestra analizada no supera los limistes establecidos en la Ley 1696 del 2013, se le permitirá continuar su marcha, sin que se aplique sanción.</w:t>
      </w:r>
    </w:p>
    <w:p w14:paraId="2122D70F" w14:textId="77777777" w:rsidR="0029078F" w:rsidRDefault="0029078F">
      <w:pPr>
        <w:pStyle w:val="Prrafodelista"/>
        <w:spacing w:after="0"/>
        <w:ind w:left="708"/>
        <w:jc w:val="both"/>
        <w:rPr>
          <w:rFonts w:ascii="Arial" w:hAnsi="Arial" w:cs="Arial"/>
          <w:sz w:val="24"/>
        </w:rPr>
      </w:pPr>
    </w:p>
    <w:p w14:paraId="50A11185" w14:textId="77777777" w:rsidR="0029078F" w:rsidRDefault="007123BC">
      <w:pPr>
        <w:pStyle w:val="Prrafodelista"/>
        <w:spacing w:after="0"/>
        <w:ind w:left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Pero, si la </w:t>
      </w:r>
      <w:r>
        <w:rPr>
          <w:rFonts w:ascii="Arial" w:hAnsi="Arial" w:cs="Arial"/>
          <w:sz w:val="24"/>
        </w:rPr>
        <w:t>muestra analizada supera los límites permitidos, se seguirá el siguiente procedimiento, establecido en la Ley 1696 de 2013:</w:t>
      </w:r>
    </w:p>
    <w:p w14:paraId="4E2A0890" w14:textId="77777777" w:rsidR="0029078F" w:rsidRDefault="0029078F">
      <w:pPr>
        <w:pStyle w:val="Prrafodelista"/>
        <w:spacing w:after="0"/>
        <w:ind w:left="708"/>
        <w:jc w:val="both"/>
        <w:rPr>
          <w:rFonts w:ascii="Arial" w:hAnsi="Arial" w:cs="Arial"/>
          <w:sz w:val="24"/>
        </w:rPr>
      </w:pPr>
    </w:p>
    <w:p w14:paraId="3D974FB5" w14:textId="77777777" w:rsidR="0029078F" w:rsidRDefault="007123BC">
      <w:pPr>
        <w:pStyle w:val="Prrafodelista"/>
        <w:numPr>
          <w:ilvl w:val="0"/>
          <w:numId w:val="3"/>
        </w:numPr>
        <w:spacing w:after="0" w:line="254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le retendrá su licencia de conducción, la cual le será suspendida o cancelada según el grado de alcohol que presente en la muest</w:t>
      </w:r>
      <w:r>
        <w:rPr>
          <w:rFonts w:ascii="Arial" w:hAnsi="Arial" w:cs="Arial"/>
          <w:sz w:val="24"/>
        </w:rPr>
        <w:t>ra estudiada y/o nivel de reincidencia.</w:t>
      </w:r>
    </w:p>
    <w:p w14:paraId="70D9B2F6" w14:textId="77777777" w:rsidR="0029078F" w:rsidRDefault="007123BC">
      <w:pPr>
        <w:pStyle w:val="Prrafodelista"/>
        <w:numPr>
          <w:ilvl w:val="0"/>
          <w:numId w:val="3"/>
        </w:numPr>
        <w:spacing w:after="0" w:line="254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 vehículo será inmovilizado y trasladado a los patios de 1 a 20 días hábiles según el grado de alcoholemia o embriaguez detectado.</w:t>
      </w:r>
    </w:p>
    <w:p w14:paraId="6AB369E5" w14:textId="77777777" w:rsidR="0029078F" w:rsidRDefault="007123BC">
      <w:pPr>
        <w:pStyle w:val="Prrafodelista"/>
        <w:numPr>
          <w:ilvl w:val="0"/>
          <w:numId w:val="3"/>
        </w:numPr>
        <w:spacing w:after="0" w:line="254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le impondrá una multa de 90 a 1440 Salarios Mínimos Diarios Legales Vigentes.</w:t>
      </w:r>
    </w:p>
    <w:p w14:paraId="7FF270FF" w14:textId="77777777" w:rsidR="0029078F" w:rsidRDefault="007123BC">
      <w:pPr>
        <w:pStyle w:val="Prrafodelista"/>
        <w:numPr>
          <w:ilvl w:val="0"/>
          <w:numId w:val="3"/>
        </w:numPr>
        <w:spacing w:after="0" w:line="254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</w:t>
      </w:r>
      <w:r>
        <w:rPr>
          <w:rFonts w:ascii="Arial" w:hAnsi="Arial" w:cs="Arial"/>
          <w:sz w:val="24"/>
        </w:rPr>
        <w:t>berá realizar acciones comunitarias para la prevención de la conducción bajo influencia de alcohol de 20 a 90 horas.”</w:t>
      </w:r>
    </w:p>
    <w:p w14:paraId="12E5DBAE" w14:textId="77777777" w:rsidR="0029078F" w:rsidRDefault="0029078F">
      <w:pPr>
        <w:spacing w:after="0"/>
        <w:jc w:val="both"/>
        <w:rPr>
          <w:rFonts w:ascii="Arial" w:hAnsi="Arial" w:cs="Arial"/>
          <w:sz w:val="24"/>
        </w:rPr>
      </w:pPr>
    </w:p>
    <w:p w14:paraId="17294B33" w14:textId="77777777" w:rsidR="0029078F" w:rsidRDefault="007123BC">
      <w:pPr>
        <w:pStyle w:val="Prrafodelista"/>
        <w:numPr>
          <w:ilvl w:val="0"/>
          <w:numId w:val="1"/>
        </w:numPr>
        <w:spacing w:after="0" w:line="254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Las consecuencias que se siguen de la decisión de no permitir su práctica.</w:t>
      </w:r>
    </w:p>
    <w:p w14:paraId="2636A4B8" w14:textId="77777777" w:rsidR="0029078F" w:rsidRDefault="0029078F">
      <w:pPr>
        <w:pStyle w:val="Prrafodelista"/>
        <w:spacing w:after="0"/>
        <w:ind w:left="360"/>
        <w:jc w:val="both"/>
        <w:rPr>
          <w:rFonts w:ascii="Arial" w:hAnsi="Arial" w:cs="Arial"/>
          <w:sz w:val="24"/>
        </w:rPr>
      </w:pPr>
    </w:p>
    <w:p w14:paraId="1959DB5F" w14:textId="77777777" w:rsidR="0029078F" w:rsidRDefault="007123BC">
      <w:pPr>
        <w:pStyle w:val="Prrafodelista"/>
        <w:spacing w:after="0"/>
        <w:ind w:left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“En caso que usted se niegue a presentar la prueba, se de a </w:t>
      </w:r>
      <w:r>
        <w:rPr>
          <w:rFonts w:ascii="Arial" w:hAnsi="Arial" w:cs="Arial"/>
          <w:sz w:val="24"/>
        </w:rPr>
        <w:t>la fuga o no permita concluirla se le impondrá una multa de 1.440 SMLDV y se le inmovilizará el vehículo por 20 días hábiles, además se le retendrá su licencia de conducción, la cual será cancelada.</w:t>
      </w:r>
    </w:p>
    <w:p w14:paraId="27418BA7" w14:textId="77777777" w:rsidR="0029078F" w:rsidRDefault="0029078F">
      <w:pPr>
        <w:pStyle w:val="Prrafodelista"/>
        <w:spacing w:after="0"/>
        <w:ind w:left="708"/>
        <w:jc w:val="both"/>
        <w:rPr>
          <w:rFonts w:ascii="Arial" w:hAnsi="Arial" w:cs="Arial"/>
          <w:sz w:val="24"/>
        </w:rPr>
      </w:pPr>
    </w:p>
    <w:p w14:paraId="18974BBB" w14:textId="77777777" w:rsidR="0029078F" w:rsidRDefault="007123BC">
      <w:pPr>
        <w:pStyle w:val="Prrafodelista"/>
        <w:numPr>
          <w:ilvl w:val="0"/>
          <w:numId w:val="1"/>
        </w:numPr>
        <w:spacing w:after="0" w:line="254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trámite administrativo que debe surtirse con posterio</w:t>
      </w:r>
      <w:r>
        <w:rPr>
          <w:rFonts w:ascii="Arial" w:hAnsi="Arial" w:cs="Arial"/>
          <w:sz w:val="24"/>
        </w:rPr>
        <w:t>ridad a la práctica de la prueba, cuando el paciente no acepta la realización de ésta.</w:t>
      </w:r>
    </w:p>
    <w:p w14:paraId="7F40F209" w14:textId="77777777" w:rsidR="0029078F" w:rsidRDefault="0029078F">
      <w:pPr>
        <w:pStyle w:val="Prrafodelista"/>
        <w:spacing w:after="0"/>
        <w:ind w:left="708"/>
        <w:jc w:val="both"/>
        <w:rPr>
          <w:rFonts w:ascii="Arial" w:hAnsi="Arial" w:cs="Arial"/>
          <w:sz w:val="24"/>
        </w:rPr>
      </w:pPr>
    </w:p>
    <w:p w14:paraId="799250CE" w14:textId="77777777" w:rsidR="0029078F" w:rsidRDefault="007123BC">
      <w:pPr>
        <w:pStyle w:val="Prrafodelista"/>
        <w:spacing w:after="0"/>
        <w:ind w:left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“En el caso de ser objeto de comparendo, bien sea porque su prueba es positiva o porque no permitió su práctica, cuenta con ___ días hábiles posteriores a la imposición</w:t>
      </w:r>
      <w:r>
        <w:rPr>
          <w:rFonts w:ascii="Arial" w:hAnsi="Arial" w:cs="Arial"/>
          <w:sz w:val="24"/>
        </w:rPr>
        <w:t xml:space="preserve"> del mismo, para presentarse ante la autoridad de tránsito en donde solicitará una audiencia, para que ejerza su derecho de defensa, allí le darán fecha y hora para la </w:t>
      </w:r>
      <w:r>
        <w:rPr>
          <w:rFonts w:ascii="Arial" w:hAnsi="Arial" w:cs="Arial"/>
          <w:sz w:val="24"/>
        </w:rPr>
        <w:lastRenderedPageBreak/>
        <w:t xml:space="preserve">audiencia, además, podrá adelantar los trámites concernientes al retiro del vehículo de </w:t>
      </w:r>
      <w:r>
        <w:rPr>
          <w:rFonts w:ascii="Arial" w:hAnsi="Arial" w:cs="Arial"/>
          <w:sz w:val="24"/>
        </w:rPr>
        <w:t>los patios.”</w:t>
      </w:r>
    </w:p>
    <w:p w14:paraId="7D32F3AE" w14:textId="77777777" w:rsidR="0029078F" w:rsidRDefault="0029078F">
      <w:pPr>
        <w:spacing w:after="0"/>
        <w:jc w:val="both"/>
        <w:rPr>
          <w:rStyle w:val="markedcontent"/>
          <w:rFonts w:ascii="Arial" w:hAnsi="Arial" w:cs="Arial"/>
          <w:sz w:val="24"/>
        </w:rPr>
      </w:pPr>
    </w:p>
    <w:p w14:paraId="26BB5C5D" w14:textId="77777777" w:rsidR="0029078F" w:rsidRDefault="007123BC">
      <w:pPr>
        <w:pStyle w:val="Prrafodelista"/>
        <w:numPr>
          <w:ilvl w:val="0"/>
          <w:numId w:val="1"/>
        </w:numPr>
        <w:spacing w:after="0" w:line="254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Las posibilidades de participar y defenderse en el proceso administrativo que se inicia con la orden de comparendo.</w:t>
      </w:r>
    </w:p>
    <w:p w14:paraId="7CD322E4" w14:textId="77777777" w:rsidR="0029078F" w:rsidRDefault="0029078F">
      <w:pPr>
        <w:spacing w:after="0"/>
        <w:jc w:val="both"/>
        <w:rPr>
          <w:rFonts w:ascii="Arial" w:hAnsi="Arial" w:cs="Arial"/>
          <w:sz w:val="24"/>
        </w:rPr>
      </w:pPr>
    </w:p>
    <w:p w14:paraId="4AEE6D21" w14:textId="77777777" w:rsidR="0029078F" w:rsidRDefault="007123BC">
      <w:pPr>
        <w:spacing w:after="0"/>
        <w:ind w:left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“En la audiencia con la autoridad de tránsito usted tiene derecho a participar del proceso, aportar, solicitar o controvertir</w:t>
      </w:r>
      <w:r>
        <w:rPr>
          <w:rFonts w:ascii="Arial" w:hAnsi="Arial" w:cs="Arial"/>
          <w:sz w:val="24"/>
        </w:rPr>
        <w:t xml:space="preserve"> pruebas, así como estar asistido por un abogado en ejercicio, con el fin de garantizar su derecho de defensa, debido proceso y contradicción.”</w:t>
      </w:r>
    </w:p>
    <w:p w14:paraId="37DD5ED5" w14:textId="77777777" w:rsidR="0029078F" w:rsidRDefault="0029078F">
      <w:pPr>
        <w:spacing w:after="0"/>
        <w:ind w:left="708"/>
        <w:jc w:val="both"/>
        <w:rPr>
          <w:rFonts w:ascii="Arial" w:hAnsi="Arial" w:cs="Arial"/>
          <w:sz w:val="24"/>
        </w:rPr>
      </w:pPr>
    </w:p>
    <w:p w14:paraId="428BF509" w14:textId="77777777" w:rsidR="0029078F" w:rsidRDefault="007123BC">
      <w:pPr>
        <w:pStyle w:val="Prrafodelista"/>
        <w:numPr>
          <w:ilvl w:val="0"/>
          <w:numId w:val="1"/>
        </w:numPr>
        <w:spacing w:after="0" w:line="254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procedimiento puede ser registrado en audio y </w:t>
      </w:r>
      <w:r>
        <w:rPr>
          <w:rFonts w:ascii="Arial" w:hAnsi="Arial" w:cs="Arial"/>
          <w:sz w:val="24"/>
          <w:lang w:val="es-ES"/>
        </w:rPr>
        <w:t>vídeo</w:t>
      </w:r>
      <w:r>
        <w:rPr>
          <w:rFonts w:ascii="Arial" w:hAnsi="Arial" w:cs="Arial"/>
          <w:sz w:val="24"/>
        </w:rPr>
        <w:t xml:space="preserve"> para conformar el expediente contravencional. </w:t>
      </w:r>
    </w:p>
    <w:p w14:paraId="0E442414" w14:textId="77777777" w:rsidR="0029078F" w:rsidRDefault="0029078F">
      <w:pPr>
        <w:pStyle w:val="Prrafodelista"/>
        <w:spacing w:after="0"/>
        <w:ind w:left="360"/>
        <w:jc w:val="both"/>
        <w:rPr>
          <w:rFonts w:ascii="Arial" w:hAnsi="Arial" w:cs="Arial"/>
          <w:sz w:val="24"/>
        </w:rPr>
      </w:pPr>
    </w:p>
    <w:p w14:paraId="6728C384" w14:textId="77777777" w:rsidR="0029078F" w:rsidRDefault="007123BC">
      <w:pPr>
        <w:pStyle w:val="Prrafodelista"/>
        <w:numPr>
          <w:ilvl w:val="0"/>
          <w:numId w:val="1"/>
        </w:numPr>
        <w:spacing w:after="0" w:line="254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certi</w:t>
      </w:r>
      <w:r>
        <w:rPr>
          <w:rFonts w:ascii="Arial" w:hAnsi="Arial" w:cs="Arial"/>
          <w:sz w:val="24"/>
        </w:rPr>
        <w:t>ficado de calibración del equipo Alcohosensor, utilizado para la realización de la(s) prueba(s).</w:t>
      </w:r>
    </w:p>
    <w:p w14:paraId="21E19E42" w14:textId="77777777" w:rsidR="0029078F" w:rsidRDefault="0029078F">
      <w:pPr>
        <w:pStyle w:val="Prrafodelista"/>
        <w:rPr>
          <w:rFonts w:ascii="Arial" w:hAnsi="Arial" w:cs="Arial"/>
          <w:sz w:val="24"/>
        </w:rPr>
      </w:pPr>
    </w:p>
    <w:p w14:paraId="678114C1" w14:textId="77777777" w:rsidR="0029078F" w:rsidRDefault="007123BC">
      <w:pPr>
        <w:pStyle w:val="Prrafodelista"/>
        <w:numPr>
          <w:ilvl w:val="0"/>
          <w:numId w:val="1"/>
        </w:numPr>
        <w:spacing w:after="0" w:line="254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certificado de idoneidad del funcionario, para el uso y manejo del Alcohosensor.</w:t>
      </w:r>
    </w:p>
    <w:p w14:paraId="5E061497" w14:textId="77777777" w:rsidR="0029078F" w:rsidRDefault="0029078F">
      <w:pPr>
        <w:spacing w:after="0"/>
        <w:jc w:val="both"/>
        <w:rPr>
          <w:rStyle w:val="markedcontent"/>
          <w:sz w:val="24"/>
        </w:rPr>
      </w:pPr>
    </w:p>
    <w:p w14:paraId="2A50D4F3" w14:textId="77777777" w:rsidR="0029078F" w:rsidRDefault="007123BC">
      <w:pPr>
        <w:spacing w:after="0" w:line="360" w:lineRule="auto"/>
        <w:jc w:val="center"/>
        <w:rPr>
          <w:rStyle w:val="markedcontent"/>
          <w:rFonts w:ascii="Arial" w:hAnsi="Arial" w:cs="Arial"/>
          <w:b/>
          <w:sz w:val="24"/>
        </w:rPr>
      </w:pPr>
      <w:r>
        <w:rPr>
          <w:rStyle w:val="markedcontent"/>
          <w:rFonts w:ascii="Arial" w:hAnsi="Arial" w:cs="Arial"/>
          <w:b/>
          <w:sz w:val="24"/>
        </w:rPr>
        <w:t>PERSONA QUE REALIZA LA PRUEBA:</w:t>
      </w:r>
    </w:p>
    <w:p w14:paraId="7A063DEC" w14:textId="77777777" w:rsidR="0029078F" w:rsidRDefault="0029078F">
      <w:pPr>
        <w:spacing w:after="0" w:line="360" w:lineRule="auto"/>
        <w:jc w:val="center"/>
        <w:rPr>
          <w:rStyle w:val="markedcontent"/>
          <w:rFonts w:ascii="Arial" w:hAnsi="Arial" w:cs="Arial"/>
          <w:b/>
          <w:sz w:val="24"/>
        </w:rPr>
      </w:pPr>
    </w:p>
    <w:p w14:paraId="5C828A28" w14:textId="77777777" w:rsidR="0029078F" w:rsidRDefault="007123BC">
      <w:pPr>
        <w:spacing w:after="0" w:line="360" w:lineRule="auto"/>
        <w:jc w:val="both"/>
        <w:rPr>
          <w:rStyle w:val="markedcontent"/>
          <w:rFonts w:ascii="Arial" w:hAnsi="Arial" w:cs="Arial"/>
          <w:sz w:val="24"/>
        </w:rPr>
      </w:pPr>
      <w:r>
        <w:rPr>
          <w:rStyle w:val="markedcontent"/>
          <w:rFonts w:ascii="Arial" w:hAnsi="Arial" w:cs="Arial"/>
          <w:sz w:val="24"/>
        </w:rPr>
        <w:t>Nombre y apellidos</w:t>
      </w:r>
      <w:r>
        <w:rPr>
          <w:rStyle w:val="markedcontent"/>
          <w:rFonts w:ascii="Arial" w:hAnsi="Arial" w:cs="Arial"/>
          <w:sz w:val="24"/>
          <w:lang w:val="es-ES"/>
        </w:rPr>
        <w:tab/>
      </w:r>
      <w:r>
        <w:rPr>
          <w:rStyle w:val="markedcontent"/>
          <w:rFonts w:ascii="Arial" w:hAnsi="Arial" w:cs="Arial"/>
          <w:sz w:val="24"/>
        </w:rPr>
        <w:t xml:space="preserve">: _______________________________ </w:t>
      </w:r>
    </w:p>
    <w:p w14:paraId="16FB1173" w14:textId="77777777" w:rsidR="0029078F" w:rsidRDefault="007123BC">
      <w:pPr>
        <w:spacing w:after="0" w:line="360" w:lineRule="auto"/>
        <w:jc w:val="both"/>
        <w:rPr>
          <w:rStyle w:val="markedcontent"/>
          <w:rFonts w:ascii="Arial" w:hAnsi="Arial" w:cs="Arial"/>
          <w:sz w:val="24"/>
        </w:rPr>
      </w:pPr>
      <w:r>
        <w:rPr>
          <w:rStyle w:val="markedcontent"/>
          <w:rFonts w:ascii="Arial" w:hAnsi="Arial" w:cs="Arial"/>
          <w:sz w:val="24"/>
        </w:rPr>
        <w:t>N° Identificación</w:t>
      </w:r>
      <w:r>
        <w:rPr>
          <w:rStyle w:val="markedcontent"/>
          <w:rFonts w:ascii="Arial" w:hAnsi="Arial" w:cs="Arial"/>
          <w:sz w:val="24"/>
          <w:lang w:val="es-ES"/>
        </w:rPr>
        <w:tab/>
      </w:r>
      <w:r>
        <w:rPr>
          <w:rStyle w:val="markedcontent"/>
          <w:rFonts w:ascii="Arial" w:hAnsi="Arial" w:cs="Arial"/>
          <w:sz w:val="24"/>
        </w:rPr>
        <w:t xml:space="preserve">: _______________________________ </w:t>
      </w:r>
    </w:p>
    <w:p w14:paraId="38D9385A" w14:textId="77777777" w:rsidR="0029078F" w:rsidRDefault="007123BC">
      <w:pPr>
        <w:spacing w:after="0" w:line="360" w:lineRule="auto"/>
        <w:jc w:val="both"/>
        <w:rPr>
          <w:rStyle w:val="markedcontent"/>
          <w:rFonts w:ascii="Arial" w:hAnsi="Arial" w:cs="Arial"/>
          <w:sz w:val="24"/>
        </w:rPr>
      </w:pPr>
      <w:r>
        <w:rPr>
          <w:rStyle w:val="markedcontent"/>
          <w:rFonts w:ascii="Arial" w:hAnsi="Arial" w:cs="Arial"/>
          <w:sz w:val="24"/>
        </w:rPr>
        <w:t>Firma</w:t>
      </w:r>
      <w:r>
        <w:rPr>
          <w:rStyle w:val="markedcontent"/>
          <w:rFonts w:ascii="Arial" w:hAnsi="Arial" w:cs="Arial"/>
          <w:sz w:val="24"/>
          <w:lang w:val="es-ES"/>
        </w:rPr>
        <w:tab/>
      </w:r>
      <w:r>
        <w:rPr>
          <w:rStyle w:val="markedcontent"/>
          <w:rFonts w:ascii="Arial" w:hAnsi="Arial" w:cs="Arial"/>
          <w:sz w:val="24"/>
          <w:lang w:val="es-ES"/>
        </w:rPr>
        <w:tab/>
      </w:r>
      <w:r>
        <w:rPr>
          <w:rStyle w:val="markedcontent"/>
          <w:rFonts w:ascii="Arial" w:hAnsi="Arial" w:cs="Arial"/>
          <w:sz w:val="24"/>
          <w:lang w:val="es-ES"/>
        </w:rPr>
        <w:tab/>
      </w:r>
      <w:r>
        <w:rPr>
          <w:rStyle w:val="markedcontent"/>
          <w:rFonts w:ascii="Arial" w:hAnsi="Arial" w:cs="Arial"/>
          <w:sz w:val="24"/>
        </w:rPr>
        <w:t xml:space="preserve">: _______________________________ </w:t>
      </w:r>
    </w:p>
    <w:p w14:paraId="0053AACB" w14:textId="77777777" w:rsidR="0029078F" w:rsidRDefault="007123BC">
      <w:pPr>
        <w:spacing w:after="0" w:line="360" w:lineRule="auto"/>
        <w:jc w:val="both"/>
        <w:rPr>
          <w:rStyle w:val="markedcontent"/>
          <w:rFonts w:ascii="Arial" w:hAnsi="Arial" w:cs="Arial"/>
          <w:sz w:val="24"/>
        </w:rPr>
      </w:pPr>
      <w:r>
        <w:rPr>
          <w:rStyle w:val="markedcontent"/>
          <w:rFonts w:ascii="Arial" w:hAnsi="Arial" w:cs="Arial"/>
          <w:sz w:val="24"/>
        </w:rPr>
        <w:t xml:space="preserve"> </w:t>
      </w:r>
    </w:p>
    <w:p w14:paraId="24CBD5E9" w14:textId="77777777" w:rsidR="0029078F" w:rsidRDefault="0029078F">
      <w:pPr>
        <w:spacing w:after="0" w:line="360" w:lineRule="auto"/>
        <w:jc w:val="center"/>
        <w:rPr>
          <w:rStyle w:val="markedcontent"/>
          <w:rFonts w:ascii="Arial" w:hAnsi="Arial" w:cs="Arial"/>
          <w:b/>
          <w:sz w:val="24"/>
        </w:rPr>
      </w:pPr>
    </w:p>
    <w:p w14:paraId="3ADA0CE9" w14:textId="77777777" w:rsidR="0029078F" w:rsidRDefault="007123BC">
      <w:pPr>
        <w:spacing w:after="0" w:line="360" w:lineRule="auto"/>
        <w:jc w:val="center"/>
        <w:rPr>
          <w:rStyle w:val="markedcontent"/>
          <w:rFonts w:ascii="Arial" w:hAnsi="Arial" w:cs="Arial"/>
          <w:b/>
          <w:sz w:val="24"/>
        </w:rPr>
      </w:pPr>
      <w:r>
        <w:rPr>
          <w:rStyle w:val="markedcontent"/>
          <w:rFonts w:ascii="Arial" w:hAnsi="Arial" w:cs="Arial"/>
          <w:b/>
          <w:sz w:val="24"/>
        </w:rPr>
        <w:t>AGENTE QUE SOLICITA LA PRUEBA</w:t>
      </w:r>
    </w:p>
    <w:p w14:paraId="5A2E1086" w14:textId="77777777" w:rsidR="0029078F" w:rsidRDefault="0029078F">
      <w:pPr>
        <w:spacing w:after="0" w:line="360" w:lineRule="auto"/>
        <w:jc w:val="center"/>
        <w:rPr>
          <w:rStyle w:val="markedcontent"/>
          <w:rFonts w:ascii="Arial" w:hAnsi="Arial" w:cs="Arial"/>
          <w:b/>
          <w:sz w:val="24"/>
        </w:rPr>
      </w:pPr>
    </w:p>
    <w:p w14:paraId="343CC244" w14:textId="77777777" w:rsidR="0029078F" w:rsidRDefault="007123BC">
      <w:pPr>
        <w:spacing w:after="0" w:line="360" w:lineRule="auto"/>
        <w:jc w:val="both"/>
        <w:rPr>
          <w:rStyle w:val="markedcontent"/>
          <w:rFonts w:ascii="Arial" w:hAnsi="Arial" w:cs="Arial"/>
          <w:sz w:val="24"/>
        </w:rPr>
      </w:pPr>
      <w:r>
        <w:rPr>
          <w:rStyle w:val="markedcontent"/>
          <w:rFonts w:ascii="Arial" w:hAnsi="Arial" w:cs="Arial"/>
          <w:sz w:val="24"/>
        </w:rPr>
        <w:t>Nombre y apellidos</w:t>
      </w:r>
      <w:r>
        <w:rPr>
          <w:rStyle w:val="markedcontent"/>
          <w:rFonts w:ascii="Arial" w:hAnsi="Arial" w:cs="Arial"/>
          <w:sz w:val="24"/>
          <w:lang w:val="es-ES"/>
        </w:rPr>
        <w:tab/>
      </w:r>
      <w:r>
        <w:rPr>
          <w:rStyle w:val="markedcontent"/>
          <w:rFonts w:ascii="Arial" w:hAnsi="Arial" w:cs="Arial"/>
          <w:sz w:val="24"/>
        </w:rPr>
        <w:t xml:space="preserve">: _______________________________ </w:t>
      </w:r>
    </w:p>
    <w:p w14:paraId="19F57F86" w14:textId="77777777" w:rsidR="0029078F" w:rsidRDefault="007123BC">
      <w:pPr>
        <w:spacing w:after="0" w:line="360" w:lineRule="auto"/>
        <w:jc w:val="both"/>
        <w:rPr>
          <w:rStyle w:val="markedcontent"/>
          <w:rFonts w:ascii="Arial" w:hAnsi="Arial" w:cs="Arial"/>
          <w:sz w:val="24"/>
        </w:rPr>
      </w:pPr>
      <w:r>
        <w:rPr>
          <w:rStyle w:val="markedcontent"/>
          <w:rFonts w:ascii="Arial" w:hAnsi="Arial" w:cs="Arial"/>
          <w:sz w:val="24"/>
        </w:rPr>
        <w:t>N° identificación</w:t>
      </w:r>
      <w:r>
        <w:rPr>
          <w:rStyle w:val="markedcontent"/>
          <w:rFonts w:ascii="Arial" w:hAnsi="Arial" w:cs="Arial"/>
          <w:sz w:val="24"/>
          <w:lang w:val="es-ES"/>
        </w:rPr>
        <w:tab/>
      </w:r>
      <w:r>
        <w:rPr>
          <w:rStyle w:val="markedcontent"/>
          <w:rFonts w:ascii="Arial" w:hAnsi="Arial" w:cs="Arial"/>
          <w:sz w:val="24"/>
        </w:rPr>
        <w:t xml:space="preserve">: _______________________________ </w:t>
      </w:r>
    </w:p>
    <w:p w14:paraId="7A2A02D4" w14:textId="77777777" w:rsidR="0029078F" w:rsidRDefault="007123BC">
      <w:pPr>
        <w:spacing w:after="0" w:line="360" w:lineRule="auto"/>
        <w:jc w:val="both"/>
        <w:rPr>
          <w:rStyle w:val="markedcontent"/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Firma</w:t>
      </w:r>
      <w:r>
        <w:rPr>
          <w:rFonts w:ascii="Arial" w:hAnsi="Arial" w:cs="Arial"/>
          <w:sz w:val="24"/>
          <w:lang w:val="es-ES"/>
        </w:rPr>
        <w:tab/>
      </w:r>
      <w:r>
        <w:rPr>
          <w:rFonts w:ascii="Arial" w:hAnsi="Arial" w:cs="Arial"/>
          <w:sz w:val="24"/>
          <w:lang w:val="es-ES"/>
        </w:rPr>
        <w:tab/>
      </w:r>
      <w:r>
        <w:rPr>
          <w:rFonts w:ascii="Arial" w:hAnsi="Arial" w:cs="Arial"/>
          <w:sz w:val="24"/>
          <w:lang w:val="es-ES"/>
        </w:rPr>
        <w:tab/>
      </w:r>
      <w:r>
        <w:rPr>
          <w:rFonts w:ascii="Arial" w:hAnsi="Arial" w:cs="Arial"/>
          <w:sz w:val="24"/>
        </w:rPr>
        <w:t xml:space="preserve">: </w:t>
      </w:r>
      <w:r>
        <w:rPr>
          <w:rStyle w:val="markedcontent"/>
          <w:rFonts w:ascii="Arial" w:hAnsi="Arial" w:cs="Arial"/>
          <w:sz w:val="24"/>
        </w:rPr>
        <w:t xml:space="preserve">_______________________________ </w:t>
      </w:r>
    </w:p>
    <w:p w14:paraId="38BB8656" w14:textId="77777777" w:rsidR="0029078F" w:rsidRDefault="0029078F">
      <w:pPr>
        <w:spacing w:after="0" w:line="360" w:lineRule="auto"/>
        <w:rPr>
          <w:sz w:val="24"/>
        </w:rPr>
      </w:pPr>
    </w:p>
    <w:p w14:paraId="0D1D6CE2" w14:textId="77777777" w:rsidR="0029078F" w:rsidRDefault="0029078F">
      <w:pPr>
        <w:spacing w:after="0" w:line="360" w:lineRule="auto"/>
        <w:jc w:val="center"/>
        <w:rPr>
          <w:rStyle w:val="markedcontent"/>
          <w:rFonts w:ascii="Arial" w:hAnsi="Arial" w:cs="Arial"/>
          <w:b/>
          <w:sz w:val="24"/>
        </w:rPr>
      </w:pPr>
    </w:p>
    <w:p w14:paraId="3CE6D333" w14:textId="77777777" w:rsidR="0029078F" w:rsidRDefault="0029078F">
      <w:pPr>
        <w:spacing w:after="0" w:line="360" w:lineRule="auto"/>
        <w:jc w:val="center"/>
        <w:rPr>
          <w:rStyle w:val="markedcontent"/>
          <w:rFonts w:ascii="Arial" w:hAnsi="Arial" w:cs="Arial"/>
          <w:b/>
          <w:sz w:val="24"/>
        </w:rPr>
      </w:pPr>
    </w:p>
    <w:p w14:paraId="7E410EBC" w14:textId="77777777" w:rsidR="0029078F" w:rsidRDefault="007123BC">
      <w:pPr>
        <w:spacing w:after="0" w:line="360" w:lineRule="auto"/>
        <w:jc w:val="center"/>
        <w:rPr>
          <w:rStyle w:val="markedcontent"/>
          <w:rFonts w:ascii="Arial" w:hAnsi="Arial" w:cs="Arial"/>
          <w:b/>
          <w:sz w:val="24"/>
        </w:rPr>
      </w:pPr>
      <w:r>
        <w:rPr>
          <w:rStyle w:val="markedcontent"/>
          <w:rFonts w:ascii="Arial" w:hAnsi="Arial" w:cs="Arial"/>
          <w:b/>
          <w:sz w:val="24"/>
        </w:rPr>
        <w:t xml:space="preserve">TESTIGO PRESENCIAL EN CASO </w:t>
      </w:r>
      <w:r>
        <w:rPr>
          <w:rStyle w:val="markedcontent"/>
          <w:rFonts w:ascii="Arial" w:hAnsi="Arial" w:cs="Arial"/>
          <w:b/>
          <w:sz w:val="24"/>
          <w:lang w:val="es-ES"/>
        </w:rPr>
        <w:t xml:space="preserve">DE </w:t>
      </w:r>
      <w:r>
        <w:rPr>
          <w:rStyle w:val="markedcontent"/>
          <w:rFonts w:ascii="Arial" w:hAnsi="Arial" w:cs="Arial"/>
          <w:b/>
          <w:sz w:val="24"/>
        </w:rPr>
        <w:t>NEGARSE A REALIZAR LA PRUEBA</w:t>
      </w:r>
    </w:p>
    <w:p w14:paraId="20DF3FE1" w14:textId="77777777" w:rsidR="0029078F" w:rsidRDefault="0029078F">
      <w:pPr>
        <w:spacing w:after="0" w:line="360" w:lineRule="auto"/>
        <w:jc w:val="center"/>
        <w:rPr>
          <w:rStyle w:val="markedcontent"/>
          <w:b/>
          <w:sz w:val="24"/>
        </w:rPr>
      </w:pPr>
    </w:p>
    <w:p w14:paraId="2FA25EB3" w14:textId="77777777" w:rsidR="0029078F" w:rsidRDefault="007123BC">
      <w:pPr>
        <w:spacing w:after="0" w:line="360" w:lineRule="auto"/>
        <w:jc w:val="both"/>
        <w:rPr>
          <w:rStyle w:val="markedcontent"/>
          <w:rFonts w:ascii="Arial" w:hAnsi="Arial" w:cs="Arial"/>
          <w:sz w:val="24"/>
        </w:rPr>
      </w:pPr>
      <w:r>
        <w:rPr>
          <w:rStyle w:val="markedcontent"/>
          <w:rFonts w:ascii="Arial" w:hAnsi="Arial" w:cs="Arial"/>
          <w:sz w:val="24"/>
        </w:rPr>
        <w:t>Nombre y apellidos</w:t>
      </w:r>
      <w:r>
        <w:rPr>
          <w:rStyle w:val="markedcontent"/>
          <w:rFonts w:ascii="Arial" w:hAnsi="Arial" w:cs="Arial"/>
          <w:sz w:val="24"/>
          <w:lang w:val="es-ES"/>
        </w:rPr>
        <w:tab/>
      </w:r>
      <w:r>
        <w:rPr>
          <w:rStyle w:val="markedcontent"/>
          <w:rFonts w:ascii="Arial" w:hAnsi="Arial" w:cs="Arial"/>
          <w:sz w:val="24"/>
        </w:rPr>
        <w:t xml:space="preserve">: _______________________________ </w:t>
      </w:r>
    </w:p>
    <w:p w14:paraId="0317C934" w14:textId="77777777" w:rsidR="0029078F" w:rsidRDefault="007123BC">
      <w:pPr>
        <w:spacing w:after="0" w:line="360" w:lineRule="auto"/>
        <w:jc w:val="both"/>
        <w:rPr>
          <w:rStyle w:val="markedcontent"/>
          <w:rFonts w:ascii="Arial" w:hAnsi="Arial" w:cs="Arial"/>
          <w:sz w:val="24"/>
        </w:rPr>
      </w:pPr>
      <w:r>
        <w:rPr>
          <w:rStyle w:val="markedcontent"/>
          <w:rFonts w:ascii="Arial" w:hAnsi="Arial" w:cs="Arial"/>
          <w:sz w:val="24"/>
        </w:rPr>
        <w:t>N° Identificación</w:t>
      </w:r>
      <w:r>
        <w:rPr>
          <w:rStyle w:val="markedcontent"/>
          <w:rFonts w:ascii="Arial" w:hAnsi="Arial" w:cs="Arial"/>
          <w:sz w:val="24"/>
          <w:lang w:val="es-ES"/>
        </w:rPr>
        <w:tab/>
      </w:r>
      <w:r>
        <w:rPr>
          <w:rStyle w:val="markedcontent"/>
          <w:rFonts w:ascii="Arial" w:hAnsi="Arial" w:cs="Arial"/>
          <w:sz w:val="24"/>
        </w:rPr>
        <w:t xml:space="preserve">: _______________________________ </w:t>
      </w:r>
    </w:p>
    <w:p w14:paraId="428E9101" w14:textId="77777777" w:rsidR="0029078F" w:rsidRDefault="007123BC">
      <w:pPr>
        <w:spacing w:after="0" w:line="360" w:lineRule="auto"/>
        <w:jc w:val="both"/>
        <w:rPr>
          <w:rStyle w:val="markedcontent"/>
          <w:rFonts w:ascii="Arial" w:hAnsi="Arial" w:cs="Arial"/>
          <w:sz w:val="24"/>
        </w:rPr>
      </w:pPr>
      <w:r>
        <w:rPr>
          <w:rStyle w:val="markedcontent"/>
          <w:rFonts w:ascii="Arial" w:hAnsi="Arial" w:cs="Arial"/>
          <w:sz w:val="24"/>
        </w:rPr>
        <w:t>Firma</w:t>
      </w:r>
      <w:r>
        <w:rPr>
          <w:rStyle w:val="markedcontent"/>
          <w:rFonts w:ascii="Arial" w:hAnsi="Arial" w:cs="Arial"/>
          <w:sz w:val="24"/>
          <w:lang w:val="es-ES"/>
        </w:rPr>
        <w:tab/>
      </w:r>
      <w:r>
        <w:rPr>
          <w:rStyle w:val="markedcontent"/>
          <w:rFonts w:ascii="Arial" w:hAnsi="Arial" w:cs="Arial"/>
          <w:sz w:val="24"/>
          <w:lang w:val="es-ES"/>
        </w:rPr>
        <w:tab/>
      </w:r>
      <w:r>
        <w:rPr>
          <w:rStyle w:val="markedcontent"/>
          <w:rFonts w:ascii="Arial" w:hAnsi="Arial" w:cs="Arial"/>
          <w:sz w:val="24"/>
          <w:lang w:val="es-ES"/>
        </w:rPr>
        <w:tab/>
      </w:r>
      <w:r>
        <w:rPr>
          <w:rStyle w:val="markedcontent"/>
          <w:rFonts w:ascii="Arial" w:hAnsi="Arial" w:cs="Arial"/>
          <w:sz w:val="24"/>
        </w:rPr>
        <w:t xml:space="preserve">: _______________________________ </w:t>
      </w:r>
    </w:p>
    <w:p w14:paraId="725DA748" w14:textId="77777777" w:rsidR="0029078F" w:rsidRDefault="0029078F">
      <w:pPr>
        <w:spacing w:after="0" w:line="360" w:lineRule="auto"/>
        <w:jc w:val="both"/>
        <w:rPr>
          <w:rStyle w:val="markedcontent"/>
          <w:rFonts w:ascii="Arial" w:hAnsi="Arial" w:cs="Arial"/>
          <w:sz w:val="24"/>
        </w:rPr>
      </w:pPr>
    </w:p>
    <w:p w14:paraId="0DE776C9" w14:textId="77777777" w:rsidR="0029078F" w:rsidRDefault="0029078F">
      <w:pPr>
        <w:spacing w:after="0" w:line="360" w:lineRule="auto"/>
        <w:jc w:val="center"/>
        <w:rPr>
          <w:rStyle w:val="markedcontent"/>
          <w:rFonts w:ascii="Arial" w:hAnsi="Arial" w:cs="Arial"/>
          <w:b/>
          <w:sz w:val="24"/>
        </w:rPr>
      </w:pPr>
    </w:p>
    <w:p w14:paraId="03C4B9CA" w14:textId="77777777" w:rsidR="0029078F" w:rsidRDefault="007123BC">
      <w:pPr>
        <w:spacing w:after="0" w:line="360" w:lineRule="auto"/>
        <w:jc w:val="center"/>
        <w:rPr>
          <w:rStyle w:val="markedcontent"/>
          <w:rFonts w:ascii="Arial" w:hAnsi="Arial" w:cs="Arial"/>
          <w:b/>
          <w:sz w:val="24"/>
        </w:rPr>
      </w:pPr>
      <w:r>
        <w:rPr>
          <w:rStyle w:val="markedcontent"/>
          <w:rFonts w:ascii="Arial" w:hAnsi="Arial" w:cs="Arial"/>
          <w:b/>
          <w:sz w:val="24"/>
        </w:rPr>
        <w:t>EXAMINADO</w:t>
      </w:r>
    </w:p>
    <w:p w14:paraId="2D1839C6" w14:textId="77777777" w:rsidR="0029078F" w:rsidRDefault="007123BC">
      <w:pPr>
        <w:spacing w:after="0" w:line="360" w:lineRule="auto"/>
        <w:jc w:val="both"/>
        <w:rPr>
          <w:sz w:val="24"/>
          <w:lang w:val="es-ES"/>
        </w:rPr>
      </w:pPr>
      <w:r>
        <w:rPr>
          <w:rFonts w:ascii="Arial" w:hAnsi="Arial" w:cs="Arial"/>
          <w:sz w:val="24"/>
        </w:rPr>
        <w:t xml:space="preserve">El presente documento me ha sido explicado y/o ha sido leído y entendido por mí en su integridad: </w:t>
      </w:r>
      <w:r>
        <w:rPr>
          <w:rFonts w:ascii="Arial" w:hAnsi="Arial" w:cs="Arial"/>
          <w:sz w:val="24"/>
          <w:lang w:val="es-ES"/>
        </w:rPr>
        <w:tab/>
      </w:r>
      <w:r>
        <w:rPr>
          <w:rFonts w:ascii="Arial" w:hAnsi="Arial" w:cs="Arial"/>
          <w:sz w:val="24"/>
          <w:lang w:val="es-ES"/>
        </w:rPr>
        <w:tab/>
      </w:r>
      <w:r>
        <w:rPr>
          <w:rFonts w:ascii="Arial" w:hAnsi="Arial" w:cs="Arial"/>
          <w:sz w:val="24"/>
          <w:lang w:val="es-ES"/>
        </w:rPr>
        <w:tab/>
      </w:r>
      <w:r>
        <w:rPr>
          <w:rFonts w:ascii="Arial" w:hAnsi="Arial" w:cs="Arial"/>
          <w:sz w:val="24"/>
          <w:lang w:val="es-ES"/>
        </w:rPr>
        <w:tab/>
      </w:r>
      <w:r>
        <w:rPr>
          <w:rFonts w:ascii="Arial" w:hAnsi="Arial" w:cs="Arial"/>
          <w:sz w:val="24"/>
          <w:lang w:val="es-ES"/>
        </w:rPr>
        <w:tab/>
      </w:r>
      <w:r>
        <w:rPr>
          <w:rFonts w:ascii="Arial" w:hAnsi="Arial" w:cs="Arial"/>
          <w:sz w:val="24"/>
          <w:lang w:val="es-ES"/>
        </w:rPr>
        <w:tab/>
      </w:r>
      <w:r>
        <w:rPr>
          <w:rFonts w:ascii="Arial" w:hAnsi="Arial" w:cs="Arial"/>
          <w:sz w:val="24"/>
          <w:lang w:val="es-ES"/>
        </w:rPr>
        <w:tab/>
      </w:r>
      <w:r>
        <w:rPr>
          <w:rFonts w:ascii="Arial" w:hAnsi="Arial" w:cs="Arial"/>
          <w:sz w:val="24"/>
          <w:lang w:val="es-ES"/>
        </w:rPr>
        <w:tab/>
      </w:r>
      <w:r>
        <w:rPr>
          <w:rFonts w:ascii="Arial" w:hAnsi="Arial" w:cs="Arial"/>
          <w:sz w:val="24"/>
          <w:lang w:val="es-ES"/>
        </w:rPr>
        <w:tab/>
      </w:r>
      <w:r>
        <w:rPr>
          <w:rFonts w:ascii="Arial" w:hAnsi="Arial" w:cs="Arial"/>
          <w:sz w:val="24"/>
          <w:lang w:val="es-ES"/>
        </w:rPr>
        <w:tab/>
      </w:r>
    </w:p>
    <w:tbl>
      <w:tblPr>
        <w:tblpPr w:leftFromText="141" w:rightFromText="141" w:bottomFromText="160" w:vertAnchor="text" w:tblpX="7661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2"/>
      </w:tblGrid>
      <w:tr w:rsidR="0029078F" w14:paraId="188BBF3A" w14:textId="77777777">
        <w:trPr>
          <w:trHeight w:val="1275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2E09" w14:textId="77777777" w:rsidR="0029078F" w:rsidRDefault="0029078F">
            <w:pPr>
              <w:spacing w:after="0" w:line="360" w:lineRule="auto"/>
              <w:ind w:right="-1806"/>
              <w:jc w:val="both"/>
              <w:rPr>
                <w:rStyle w:val="markedcontent"/>
                <w:sz w:val="24"/>
              </w:rPr>
            </w:pPr>
          </w:p>
        </w:tc>
      </w:tr>
    </w:tbl>
    <w:p w14:paraId="4433D123" w14:textId="77777777" w:rsidR="0029078F" w:rsidRDefault="0029078F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12EB06FB" w14:textId="77777777" w:rsidR="0029078F" w:rsidRDefault="007123BC">
      <w:pPr>
        <w:spacing w:after="0" w:line="360" w:lineRule="auto"/>
        <w:jc w:val="both"/>
        <w:rPr>
          <w:rStyle w:val="markedcontent"/>
          <w:rFonts w:ascii="Arial" w:hAnsi="Arial" w:cs="Arial"/>
          <w:sz w:val="24"/>
        </w:rPr>
      </w:pPr>
      <w:r>
        <w:rPr>
          <w:rStyle w:val="markedcontent"/>
          <w:rFonts w:ascii="Arial" w:hAnsi="Arial" w:cs="Arial"/>
          <w:sz w:val="24"/>
        </w:rPr>
        <w:t>Nombre y apellidos</w:t>
      </w:r>
      <w:r>
        <w:rPr>
          <w:rStyle w:val="markedcontent"/>
          <w:rFonts w:ascii="Arial" w:hAnsi="Arial" w:cs="Arial"/>
          <w:sz w:val="24"/>
          <w:lang w:val="es-ES"/>
        </w:rPr>
        <w:tab/>
      </w:r>
      <w:r>
        <w:rPr>
          <w:rStyle w:val="markedcontent"/>
          <w:rFonts w:ascii="Arial" w:hAnsi="Arial" w:cs="Arial"/>
          <w:sz w:val="24"/>
        </w:rPr>
        <w:t xml:space="preserve">: _______________________________ </w:t>
      </w:r>
    </w:p>
    <w:p w14:paraId="5D7787CD" w14:textId="77777777" w:rsidR="0029078F" w:rsidRDefault="007123BC">
      <w:pPr>
        <w:spacing w:after="0" w:line="360" w:lineRule="auto"/>
        <w:jc w:val="both"/>
        <w:rPr>
          <w:rStyle w:val="markedcontent"/>
          <w:rFonts w:ascii="Arial" w:hAnsi="Arial" w:cs="Arial"/>
          <w:sz w:val="24"/>
        </w:rPr>
      </w:pPr>
      <w:r>
        <w:rPr>
          <w:rStyle w:val="markedcontent"/>
          <w:rFonts w:ascii="Arial" w:hAnsi="Arial" w:cs="Arial"/>
          <w:sz w:val="24"/>
        </w:rPr>
        <w:t>N° Identificación</w:t>
      </w:r>
      <w:r>
        <w:rPr>
          <w:rStyle w:val="markedcontent"/>
          <w:rFonts w:ascii="Arial" w:hAnsi="Arial" w:cs="Arial"/>
          <w:sz w:val="24"/>
          <w:lang w:val="es-ES"/>
        </w:rPr>
        <w:tab/>
      </w:r>
      <w:r>
        <w:rPr>
          <w:rStyle w:val="markedcontent"/>
          <w:rFonts w:ascii="Arial" w:hAnsi="Arial" w:cs="Arial"/>
          <w:sz w:val="24"/>
        </w:rPr>
        <w:t xml:space="preserve">: _______________________________ </w:t>
      </w:r>
    </w:p>
    <w:p w14:paraId="4DA19B4A" w14:textId="77777777" w:rsidR="0029078F" w:rsidRDefault="007123BC">
      <w:pPr>
        <w:spacing w:after="0" w:line="360" w:lineRule="auto"/>
        <w:jc w:val="both"/>
        <w:rPr>
          <w:rStyle w:val="markedcontent"/>
          <w:rFonts w:ascii="Arial" w:hAnsi="Arial" w:cs="Arial"/>
          <w:sz w:val="24"/>
        </w:rPr>
      </w:pPr>
      <w:r>
        <w:rPr>
          <w:rStyle w:val="markedcontent"/>
          <w:rFonts w:ascii="Arial" w:hAnsi="Arial" w:cs="Arial"/>
          <w:sz w:val="24"/>
        </w:rPr>
        <w:t>Firma</w:t>
      </w:r>
      <w:r>
        <w:rPr>
          <w:rStyle w:val="markedcontent"/>
          <w:rFonts w:ascii="Arial" w:hAnsi="Arial" w:cs="Arial"/>
          <w:sz w:val="24"/>
          <w:lang w:val="es-ES"/>
        </w:rPr>
        <w:tab/>
      </w:r>
      <w:r>
        <w:rPr>
          <w:rStyle w:val="markedcontent"/>
          <w:rFonts w:ascii="Arial" w:hAnsi="Arial" w:cs="Arial"/>
          <w:sz w:val="24"/>
          <w:lang w:val="es-ES"/>
        </w:rPr>
        <w:tab/>
      </w:r>
      <w:r>
        <w:rPr>
          <w:rStyle w:val="markedcontent"/>
          <w:rFonts w:ascii="Arial" w:hAnsi="Arial" w:cs="Arial"/>
          <w:sz w:val="24"/>
          <w:lang w:val="es-ES"/>
        </w:rPr>
        <w:tab/>
      </w:r>
      <w:r>
        <w:rPr>
          <w:rStyle w:val="markedcontent"/>
          <w:rFonts w:ascii="Arial" w:hAnsi="Arial" w:cs="Arial"/>
          <w:sz w:val="24"/>
        </w:rPr>
        <w:t xml:space="preserve">: _______________________________ </w:t>
      </w:r>
    </w:p>
    <w:p w14:paraId="4BCF3B3A" w14:textId="77777777" w:rsidR="0029078F" w:rsidRDefault="0029078F">
      <w:pPr>
        <w:spacing w:after="0" w:line="360" w:lineRule="auto"/>
        <w:jc w:val="both"/>
        <w:rPr>
          <w:rStyle w:val="markedcontent"/>
          <w:rFonts w:ascii="Arial" w:hAnsi="Arial" w:cs="Arial"/>
          <w:sz w:val="24"/>
        </w:rPr>
      </w:pPr>
    </w:p>
    <w:p w14:paraId="681FF5A3" w14:textId="77777777" w:rsidR="0029078F" w:rsidRDefault="0029078F"/>
    <w:p w14:paraId="2D1F58B0" w14:textId="77777777" w:rsidR="0029078F" w:rsidRDefault="0029078F"/>
    <w:p w14:paraId="269A360D" w14:textId="77777777" w:rsidR="0029078F" w:rsidRDefault="0029078F"/>
    <w:p w14:paraId="05184999" w14:textId="77777777" w:rsidR="0029078F" w:rsidRDefault="0029078F"/>
    <w:sectPr w:rsidR="0029078F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E10FA" w14:textId="77777777" w:rsidR="00040A74" w:rsidRDefault="00040A74">
      <w:pPr>
        <w:spacing w:line="240" w:lineRule="auto"/>
      </w:pPr>
      <w:r>
        <w:separator/>
      </w:r>
    </w:p>
  </w:endnote>
  <w:endnote w:type="continuationSeparator" w:id="0">
    <w:p w14:paraId="3F7162E6" w14:textId="77777777" w:rsidR="00040A74" w:rsidRDefault="00040A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9DE24" w14:textId="77777777" w:rsidR="0029078F" w:rsidRDefault="007123BC">
    <w:pPr>
      <w:pStyle w:val="Piedepgina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  <w:lang w:val="es-ES"/>
      </w:rPr>
      <w:t xml:space="preserve">Página </w:t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>PAGE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2</w:t>
    </w:r>
    <w:r>
      <w:rPr>
        <w:rFonts w:ascii="Arial" w:hAnsi="Arial" w:cs="Arial"/>
        <w:b/>
        <w:bCs/>
        <w:sz w:val="20"/>
        <w:szCs w:val="20"/>
      </w:rPr>
      <w:fldChar w:fldCharType="end"/>
    </w:r>
    <w:r>
      <w:rPr>
        <w:rFonts w:ascii="Arial" w:hAnsi="Arial" w:cs="Arial"/>
        <w:b/>
        <w:sz w:val="20"/>
        <w:szCs w:val="20"/>
        <w:lang w:val="es-ES"/>
      </w:rPr>
      <w:t xml:space="preserve"> de </w:t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>NUMPAGES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4</w:t>
    </w:r>
    <w:r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959F1" w14:textId="77777777" w:rsidR="0029078F" w:rsidRDefault="007123BC">
    <w:pPr>
      <w:pStyle w:val="Piedepgina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  <w:lang w:val="es-ES"/>
      </w:rPr>
      <w:t xml:space="preserve">Página </w:t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>PAGE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1</w:t>
    </w:r>
    <w:r>
      <w:rPr>
        <w:rFonts w:ascii="Arial" w:hAnsi="Arial" w:cs="Arial"/>
        <w:b/>
        <w:bCs/>
        <w:sz w:val="20"/>
        <w:szCs w:val="20"/>
      </w:rPr>
      <w:fldChar w:fldCharType="end"/>
    </w:r>
    <w:r>
      <w:rPr>
        <w:rFonts w:ascii="Arial" w:hAnsi="Arial" w:cs="Arial"/>
        <w:b/>
        <w:sz w:val="20"/>
        <w:szCs w:val="20"/>
        <w:lang w:val="es-ES"/>
      </w:rPr>
      <w:t xml:space="preserve"> de </w:t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>NUMPAGES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4</w:t>
    </w:r>
    <w:r>
      <w:rPr>
        <w:rFonts w:ascii="Arial" w:hAnsi="Arial" w:cs="Arial"/>
        <w:b/>
        <w:bCs/>
        <w:sz w:val="20"/>
        <w:szCs w:val="20"/>
      </w:rPr>
      <w:fldChar w:fldCharType="end"/>
    </w:r>
  </w:p>
  <w:p w14:paraId="780C729A" w14:textId="77777777" w:rsidR="0029078F" w:rsidRDefault="0029078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9171A" w14:textId="77777777" w:rsidR="00040A74" w:rsidRDefault="00040A74">
      <w:pPr>
        <w:spacing w:after="0"/>
      </w:pPr>
      <w:r>
        <w:separator/>
      </w:r>
    </w:p>
  </w:footnote>
  <w:footnote w:type="continuationSeparator" w:id="0">
    <w:p w14:paraId="42DBAC60" w14:textId="77777777" w:rsidR="00040A74" w:rsidRDefault="00040A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39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39"/>
      <w:gridCol w:w="4819"/>
      <w:gridCol w:w="2582"/>
    </w:tblGrid>
    <w:tr w:rsidR="007B3010" w:rsidRPr="00F82C69" w14:paraId="151B4A14" w14:textId="77777777" w:rsidTr="007123BC">
      <w:trPr>
        <w:trHeight w:val="410"/>
      </w:trPr>
      <w:tc>
        <w:tcPr>
          <w:tcW w:w="2439" w:type="dxa"/>
          <w:vMerge w:val="restart"/>
          <w:shd w:val="clear" w:color="auto" w:fill="auto"/>
          <w:vAlign w:val="center"/>
        </w:tcPr>
        <w:p w14:paraId="670D7CCB" w14:textId="16D7B146" w:rsidR="007B3010" w:rsidRPr="00F82C69" w:rsidRDefault="007123BC" w:rsidP="007123BC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eastAsia="Times New Roman" w:cs="Arial"/>
              <w:lang w:eastAsia="es-CO"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6BB88F70" wp14:editId="2263A0B1">
                <wp:extent cx="1114319" cy="866692"/>
                <wp:effectExtent l="0" t="0" r="0" b="0"/>
                <wp:docPr id="2" name="Imagen 2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shd w:val="clear" w:color="auto" w:fill="auto"/>
          <w:vAlign w:val="center"/>
        </w:tcPr>
        <w:p w14:paraId="4B40F660" w14:textId="3CC80CE5" w:rsidR="007B3010" w:rsidRPr="007123BC" w:rsidRDefault="007B3010" w:rsidP="007123BC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123BC">
            <w:rPr>
              <w:rStyle w:val="markedcontent"/>
              <w:rFonts w:ascii="Arial" w:hAnsi="Arial" w:cs="Arial"/>
              <w:b/>
              <w:sz w:val="24"/>
              <w:szCs w:val="24"/>
            </w:rPr>
            <w:t>PLENAS GARANTIAS AL EXAMINADO PREVIO A LA REALIZACION DE LA PRUEBA DE EMBRIAGUEZ Y/O ALCOHOLEMIA</w:t>
          </w:r>
        </w:p>
      </w:tc>
      <w:tc>
        <w:tcPr>
          <w:tcW w:w="2582" w:type="dxa"/>
          <w:shd w:val="clear" w:color="auto" w:fill="auto"/>
          <w:vAlign w:val="center"/>
        </w:tcPr>
        <w:p w14:paraId="16389E3D" w14:textId="77777777" w:rsidR="007B3010" w:rsidRPr="00F82C69" w:rsidRDefault="007B3010" w:rsidP="007B3010">
          <w:pPr>
            <w:spacing w:after="0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 w:rsidRPr="00F82C69"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 xml:space="preserve">Código: </w:t>
          </w:r>
          <w:r w:rsidRPr="003E2991"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t>FO-VC-134</w:t>
          </w:r>
        </w:p>
      </w:tc>
    </w:tr>
    <w:tr w:rsidR="007B3010" w:rsidRPr="00F82C69" w14:paraId="6B89DD06" w14:textId="77777777" w:rsidTr="007123BC">
      <w:trPr>
        <w:trHeight w:val="416"/>
      </w:trPr>
      <w:tc>
        <w:tcPr>
          <w:tcW w:w="2439" w:type="dxa"/>
          <w:vMerge/>
          <w:shd w:val="clear" w:color="auto" w:fill="auto"/>
          <w:vAlign w:val="center"/>
        </w:tcPr>
        <w:p w14:paraId="52F5926B" w14:textId="77777777" w:rsidR="007B3010" w:rsidRPr="00F82C69" w:rsidRDefault="007B3010" w:rsidP="007B3010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/>
              <w:noProof/>
              <w:sz w:val="24"/>
              <w:szCs w:val="24"/>
              <w:lang w:eastAsia="es-CO"/>
            </w:rPr>
          </w:pPr>
        </w:p>
      </w:tc>
      <w:tc>
        <w:tcPr>
          <w:tcW w:w="4819" w:type="dxa"/>
          <w:vMerge/>
          <w:shd w:val="clear" w:color="auto" w:fill="auto"/>
          <w:vAlign w:val="center"/>
        </w:tcPr>
        <w:p w14:paraId="31FEF2B5" w14:textId="77777777" w:rsidR="007B3010" w:rsidRPr="00F82C69" w:rsidRDefault="007B3010" w:rsidP="007B301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lang w:eastAsia="es-CO"/>
            </w:rPr>
          </w:pPr>
        </w:p>
      </w:tc>
      <w:tc>
        <w:tcPr>
          <w:tcW w:w="2582" w:type="dxa"/>
          <w:shd w:val="clear" w:color="auto" w:fill="auto"/>
          <w:vAlign w:val="center"/>
        </w:tcPr>
        <w:p w14:paraId="1CB1C972" w14:textId="77777777" w:rsidR="007B3010" w:rsidRPr="00F82C69" w:rsidRDefault="007B3010" w:rsidP="007B3010">
          <w:pPr>
            <w:spacing w:after="0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 w:rsidRPr="00F82C69"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Versión: 01</w:t>
          </w:r>
        </w:p>
      </w:tc>
    </w:tr>
    <w:tr w:rsidR="007B3010" w:rsidRPr="00F82C69" w14:paraId="14CBCC30" w14:textId="77777777" w:rsidTr="007123BC">
      <w:trPr>
        <w:trHeight w:val="561"/>
      </w:trPr>
      <w:tc>
        <w:tcPr>
          <w:tcW w:w="2439" w:type="dxa"/>
          <w:vMerge/>
          <w:shd w:val="clear" w:color="auto" w:fill="auto"/>
          <w:vAlign w:val="center"/>
        </w:tcPr>
        <w:p w14:paraId="22F11B61" w14:textId="77777777" w:rsidR="007B3010" w:rsidRPr="00F82C69" w:rsidRDefault="007B3010" w:rsidP="007B3010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/>
              <w:noProof/>
              <w:sz w:val="24"/>
              <w:szCs w:val="24"/>
              <w:lang w:eastAsia="es-CO"/>
            </w:rPr>
          </w:pPr>
        </w:p>
      </w:tc>
      <w:tc>
        <w:tcPr>
          <w:tcW w:w="4819" w:type="dxa"/>
          <w:vMerge/>
          <w:shd w:val="clear" w:color="auto" w:fill="auto"/>
          <w:vAlign w:val="center"/>
        </w:tcPr>
        <w:p w14:paraId="16B416CE" w14:textId="77777777" w:rsidR="007B3010" w:rsidRPr="00F82C69" w:rsidRDefault="007B3010" w:rsidP="007B301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lang w:eastAsia="es-CO"/>
            </w:rPr>
          </w:pPr>
        </w:p>
      </w:tc>
      <w:tc>
        <w:tcPr>
          <w:tcW w:w="2582" w:type="dxa"/>
          <w:shd w:val="clear" w:color="auto" w:fill="auto"/>
          <w:vAlign w:val="center"/>
        </w:tcPr>
        <w:p w14:paraId="15DBAA04" w14:textId="77777777" w:rsidR="007B3010" w:rsidRPr="00F82C69" w:rsidRDefault="007B3010" w:rsidP="007B3010">
          <w:pPr>
            <w:spacing w:after="0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 w:rsidRPr="00F82C69"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 xml:space="preserve">Fecha de Actualización: </w:t>
          </w:r>
        </w:p>
        <w:p w14:paraId="27161261" w14:textId="77777777" w:rsidR="007B3010" w:rsidRPr="00F82C69" w:rsidRDefault="007B3010" w:rsidP="007B3010">
          <w:pPr>
            <w:spacing w:after="0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31</w:t>
          </w:r>
          <w:r w:rsidRPr="00F82C69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/0</w:t>
          </w:r>
          <w:r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5</w:t>
          </w:r>
          <w:r w:rsidRPr="00F82C69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/20</w:t>
          </w:r>
          <w:r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22</w:t>
          </w:r>
        </w:p>
      </w:tc>
    </w:tr>
  </w:tbl>
  <w:p w14:paraId="7F93BE4E" w14:textId="77777777" w:rsidR="0029078F" w:rsidRDefault="0029078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39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97"/>
      <w:gridCol w:w="4961"/>
      <w:gridCol w:w="2582"/>
    </w:tblGrid>
    <w:tr w:rsidR="00DA66E7" w:rsidRPr="00F82C69" w14:paraId="4E37C222" w14:textId="77777777" w:rsidTr="007123BC">
      <w:trPr>
        <w:trHeight w:val="559"/>
      </w:trPr>
      <w:tc>
        <w:tcPr>
          <w:tcW w:w="2297" w:type="dxa"/>
          <w:vMerge w:val="restart"/>
          <w:shd w:val="clear" w:color="auto" w:fill="auto"/>
          <w:vAlign w:val="center"/>
        </w:tcPr>
        <w:p w14:paraId="31FDFB13" w14:textId="07250A7A" w:rsidR="00DA66E7" w:rsidRPr="007123BC" w:rsidRDefault="007123BC" w:rsidP="007123BC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eastAsia="Times New Roman" w:cs="Arial"/>
              <w:sz w:val="24"/>
              <w:szCs w:val="24"/>
              <w:lang w:eastAsia="es-CO"/>
            </w:rPr>
          </w:pPr>
          <w:bookmarkStart w:id="1" w:name="_Hlk111808985"/>
          <w:r w:rsidRPr="007123BC">
            <w:rPr>
              <w:noProof/>
              <w:sz w:val="24"/>
              <w:szCs w:val="24"/>
              <w:lang w:eastAsia="es-CO"/>
            </w:rPr>
            <w:drawing>
              <wp:inline distT="0" distB="0" distL="0" distR="0" wp14:anchorId="330FB014" wp14:editId="7BE2CD39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shd w:val="clear" w:color="auto" w:fill="auto"/>
          <w:vAlign w:val="center"/>
        </w:tcPr>
        <w:p w14:paraId="7795D0A8" w14:textId="4F19BF74" w:rsidR="00DA66E7" w:rsidRPr="007123BC" w:rsidRDefault="00DA66E7" w:rsidP="007123BC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123BC">
            <w:rPr>
              <w:rStyle w:val="markedcontent"/>
              <w:rFonts w:ascii="Arial" w:hAnsi="Arial" w:cs="Arial"/>
              <w:b/>
              <w:sz w:val="24"/>
              <w:szCs w:val="24"/>
            </w:rPr>
            <w:t>PLENAS GARANTIAS AL EXAMINADO PREVIO A LA REALIZACION DE LA PRUEBA DE EMBRIAGUEZ Y/O ALCOHOLEMIA</w:t>
          </w:r>
        </w:p>
      </w:tc>
      <w:tc>
        <w:tcPr>
          <w:tcW w:w="2582" w:type="dxa"/>
          <w:shd w:val="clear" w:color="auto" w:fill="auto"/>
          <w:vAlign w:val="center"/>
        </w:tcPr>
        <w:p w14:paraId="4972A52E" w14:textId="7326D5BC" w:rsidR="00DA66E7" w:rsidRPr="007123BC" w:rsidRDefault="00DA66E7" w:rsidP="007123BC">
          <w:pPr>
            <w:spacing w:after="0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 w:rsidRPr="007123BC"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 xml:space="preserve">Código: </w:t>
          </w:r>
          <w:r w:rsidRPr="007123BC"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t>FO-VC-134</w:t>
          </w:r>
        </w:p>
      </w:tc>
    </w:tr>
    <w:tr w:rsidR="00DA66E7" w:rsidRPr="00F82C69" w14:paraId="3F5CFF53" w14:textId="77777777" w:rsidTr="007123BC">
      <w:trPr>
        <w:trHeight w:val="426"/>
      </w:trPr>
      <w:tc>
        <w:tcPr>
          <w:tcW w:w="2297" w:type="dxa"/>
          <w:vMerge/>
          <w:shd w:val="clear" w:color="auto" w:fill="auto"/>
        </w:tcPr>
        <w:p w14:paraId="4C1F65D2" w14:textId="77777777" w:rsidR="00DA66E7" w:rsidRPr="007123BC" w:rsidRDefault="00DA66E7" w:rsidP="007123BC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Times New Roman" w:eastAsia="Times New Roman" w:hAnsi="Times New Roman"/>
              <w:noProof/>
              <w:sz w:val="24"/>
              <w:szCs w:val="24"/>
              <w:lang w:eastAsia="es-CO"/>
            </w:rPr>
          </w:pPr>
        </w:p>
      </w:tc>
      <w:tc>
        <w:tcPr>
          <w:tcW w:w="4961" w:type="dxa"/>
          <w:vMerge/>
          <w:shd w:val="clear" w:color="auto" w:fill="auto"/>
        </w:tcPr>
        <w:p w14:paraId="6B921077" w14:textId="77777777" w:rsidR="00DA66E7" w:rsidRPr="007123BC" w:rsidRDefault="00DA66E7" w:rsidP="007123B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</w:p>
      </w:tc>
      <w:tc>
        <w:tcPr>
          <w:tcW w:w="2582" w:type="dxa"/>
          <w:shd w:val="clear" w:color="auto" w:fill="auto"/>
          <w:vAlign w:val="center"/>
        </w:tcPr>
        <w:p w14:paraId="5D8E83A3" w14:textId="77777777" w:rsidR="00DA66E7" w:rsidRPr="007123BC" w:rsidRDefault="00DA66E7" w:rsidP="007123BC">
          <w:pPr>
            <w:spacing w:after="0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 w:rsidRPr="007123BC"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Versión: 01</w:t>
          </w:r>
        </w:p>
      </w:tc>
    </w:tr>
    <w:tr w:rsidR="00DA66E7" w:rsidRPr="00F82C69" w14:paraId="348E4451" w14:textId="77777777" w:rsidTr="007123BC">
      <w:trPr>
        <w:trHeight w:val="409"/>
      </w:trPr>
      <w:tc>
        <w:tcPr>
          <w:tcW w:w="2297" w:type="dxa"/>
          <w:vMerge/>
          <w:shd w:val="clear" w:color="auto" w:fill="auto"/>
        </w:tcPr>
        <w:p w14:paraId="6DBBD756" w14:textId="77777777" w:rsidR="00DA66E7" w:rsidRPr="007123BC" w:rsidRDefault="00DA66E7" w:rsidP="007123BC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Times New Roman" w:eastAsia="Times New Roman" w:hAnsi="Times New Roman"/>
              <w:noProof/>
              <w:sz w:val="24"/>
              <w:szCs w:val="24"/>
              <w:lang w:eastAsia="es-CO"/>
            </w:rPr>
          </w:pPr>
        </w:p>
      </w:tc>
      <w:tc>
        <w:tcPr>
          <w:tcW w:w="4961" w:type="dxa"/>
          <w:vMerge/>
          <w:shd w:val="clear" w:color="auto" w:fill="auto"/>
        </w:tcPr>
        <w:p w14:paraId="5A40E352" w14:textId="77777777" w:rsidR="00DA66E7" w:rsidRPr="007123BC" w:rsidRDefault="00DA66E7" w:rsidP="007123B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</w:p>
      </w:tc>
      <w:tc>
        <w:tcPr>
          <w:tcW w:w="2582" w:type="dxa"/>
          <w:shd w:val="clear" w:color="auto" w:fill="auto"/>
          <w:vAlign w:val="center"/>
        </w:tcPr>
        <w:p w14:paraId="065D9BFB" w14:textId="77777777" w:rsidR="00DA66E7" w:rsidRPr="007123BC" w:rsidRDefault="00DA66E7" w:rsidP="007123BC">
          <w:pPr>
            <w:spacing w:after="0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 w:rsidRPr="007123BC"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 xml:space="preserve">Fecha de Actualización: </w:t>
          </w:r>
        </w:p>
        <w:p w14:paraId="5035A1D5" w14:textId="77777777" w:rsidR="00DA66E7" w:rsidRPr="007123BC" w:rsidRDefault="00DA66E7" w:rsidP="007123BC">
          <w:pPr>
            <w:spacing w:after="0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 w:rsidRPr="007123BC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31/05/2022</w:t>
          </w:r>
        </w:p>
      </w:tc>
    </w:tr>
    <w:bookmarkEnd w:id="1"/>
  </w:tbl>
  <w:p w14:paraId="7B0792C6" w14:textId="77777777" w:rsidR="0029078F" w:rsidRDefault="0029078F">
    <w:pPr>
      <w:tabs>
        <w:tab w:val="left" w:pos="8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F092B84"/>
    <w:multiLevelType w:val="multilevel"/>
    <w:tmpl w:val="CF092B84"/>
    <w:lvl w:ilvl="0">
      <w:start w:val="1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ADCABA"/>
    <w:multiLevelType w:val="multilevel"/>
    <w:tmpl w:val="59ADCABA"/>
    <w:lvl w:ilvl="0">
      <w:start w:val="1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8F"/>
    <w:rsid w:val="00040A74"/>
    <w:rsid w:val="00220541"/>
    <w:rsid w:val="0029078F"/>
    <w:rsid w:val="003E2991"/>
    <w:rsid w:val="007123BC"/>
    <w:rsid w:val="007B3010"/>
    <w:rsid w:val="00852423"/>
    <w:rsid w:val="00B130AA"/>
    <w:rsid w:val="00BA709C"/>
    <w:rsid w:val="00DA66E7"/>
    <w:rsid w:val="31A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1B97D"/>
  <w15:docId w15:val="{9AFC8EDD-5085-46AF-BC13-73B97B7F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01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1"/>
    <w:qFormat/>
    <w:pPr>
      <w:widowControl w:val="0"/>
      <w:spacing w:after="0" w:line="240" w:lineRule="auto"/>
      <w:ind w:left="636" w:hanging="285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character" w:styleId="Refdecomentario">
    <w:name w:val="annotation reference"/>
    <w:uiPriority w:val="99"/>
    <w:semiHidden/>
    <w:unhideWhenUsed/>
    <w:qFormat/>
    <w:rPr>
      <w:sz w:val="16"/>
      <w:szCs w:val="16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qFormat/>
    <w:rPr>
      <w:color w:val="0000FF"/>
      <w:u w:val="single"/>
    </w:rPr>
  </w:style>
  <w:style w:type="character" w:styleId="Textoennegrita">
    <w:name w:val="Strong"/>
    <w:uiPriority w:val="22"/>
    <w:qFormat/>
    <w:rPr>
      <w:b/>
      <w:bCs/>
    </w:r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Descripcin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/>
    </w:pPr>
    <w:rPr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paragraph" w:styleId="Puesto">
    <w:name w:val="Title"/>
    <w:basedOn w:val="Normal"/>
    <w:next w:val="Normal"/>
    <w:link w:val="PuestoCar"/>
    <w:uiPriority w:val="10"/>
    <w:qFormat/>
    <w:pPr>
      <w:spacing w:before="300"/>
      <w:contextualSpacing/>
    </w:pPr>
    <w:rPr>
      <w:sz w:val="48"/>
      <w:szCs w:val="48"/>
    </w:rPr>
  </w:style>
  <w:style w:type="table" w:styleId="Tablaconcuadrcula">
    <w:name w:val="Table Grid"/>
    <w:basedOn w:val="Tablanormal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Fuentedeprrafopredeter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uentedeprrafopredete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PuestoCar">
    <w:name w:val="Puesto Car"/>
    <w:basedOn w:val="Fuentedeprrafopredeter"/>
    <w:link w:val="Puesto"/>
    <w:uiPriority w:val="10"/>
    <w:rPr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character" w:customStyle="1" w:styleId="HeaderChar">
    <w:name w:val="Header Char"/>
    <w:basedOn w:val="Fuentedeprrafopredeter"/>
    <w:uiPriority w:val="99"/>
  </w:style>
  <w:style w:type="character" w:customStyle="1" w:styleId="FooterChar">
    <w:name w:val="Footer Char"/>
    <w:basedOn w:val="Fuentedeprrafopredeter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11">
    <w:name w:val="Tabla normal 11"/>
    <w:basedOn w:val="Tab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anormal21">
    <w:name w:val="Tabla normal 21"/>
    <w:basedOn w:val="Tab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lanormal31">
    <w:name w:val="Tabla normal 31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anormal41">
    <w:name w:val="Tabla normal 41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anormal51">
    <w:name w:val="Tabla normal 51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aconcuadrcula1clara1">
    <w:name w:val="Tabla con cuadrícula 1 clara1"/>
    <w:basedOn w:val="Tablanormal"/>
    <w:uiPriority w:val="99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ladecuadrcula21">
    <w:name w:val="Tabla de cuadrícula 21"/>
    <w:basedOn w:val="Tablanormal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adecuadrcula31">
    <w:name w:val="Tabla de cuadrícula 31"/>
    <w:basedOn w:val="Tablanormal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adecuadrcula41">
    <w:name w:val="Tabla de cuadrícula 41"/>
    <w:basedOn w:val="Tablanormal"/>
    <w:uiPriority w:val="59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aconcuadrcula5oscura1">
    <w:name w:val="Tabla con cuadrícula 5 oscura1"/>
    <w:basedOn w:val="Tabla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laconcuadrcula6concolores1">
    <w:name w:val="Tabla con cuadrícula 6 con colores1"/>
    <w:basedOn w:val="Tablanormal"/>
    <w:uiPriority w:val="99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Tablaconcuadrcula7concolores1">
    <w:name w:val="Tabla con cuadrícula 7 con colores1"/>
    <w:basedOn w:val="Tablanormal"/>
    <w:uiPriority w:val="99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ladelista1clara1">
    <w:name w:val="Tabla de lista 1 clara1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adelista21">
    <w:name w:val="Tabla de lista 21"/>
    <w:basedOn w:val="Tablanormal"/>
    <w:uiPriority w:val="99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adelista31">
    <w:name w:val="Tabla de lista 31"/>
    <w:basedOn w:val="Tablanormal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ladelista41">
    <w:name w:val="Tabla de lista 41"/>
    <w:basedOn w:val="Tablanormal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adelista5oscura1">
    <w:name w:val="Tabla de lista 5 oscura1"/>
    <w:basedOn w:val="Tablanormal"/>
    <w:uiPriority w:val="99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ladelista6concolores1">
    <w:name w:val="Tabla de lista 6 con colores1"/>
    <w:basedOn w:val="Tablanormal"/>
    <w:uiPriority w:val="99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ladelista7concolores1">
    <w:name w:val="Tabla de lista 7 con colores1"/>
    <w:basedOn w:val="Tablanormal"/>
    <w:uiPriority w:val="99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la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paragraph" w:customStyle="1" w:styleId="TtuloTDC1">
    <w:name w:val="Título TDC1"/>
    <w:uiPriority w:val="39"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basedOn w:val="Normal"/>
    <w:uiPriority w:val="1"/>
    <w:qFormat/>
    <w:pPr>
      <w:ind w:left="720"/>
      <w:contextualSpacing/>
    </w:pPr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Pr>
      <w:rFonts w:ascii="Tahoma" w:hAnsi="Tahoma" w:cs="Tahoma"/>
      <w:sz w:val="16"/>
      <w:szCs w:val="16"/>
      <w:lang w:val="es-CO" w:eastAsia="en-US"/>
    </w:rPr>
  </w:style>
  <w:style w:type="character" w:customStyle="1" w:styleId="TextocomentarioCar">
    <w:name w:val="Texto comentario Car"/>
    <w:link w:val="Textocomentario"/>
    <w:uiPriority w:val="99"/>
    <w:semiHidden/>
    <w:qFormat/>
    <w:rPr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qFormat/>
    <w:rPr>
      <w:b/>
      <w:bCs/>
      <w:lang w:eastAsia="en-US"/>
    </w:rPr>
  </w:style>
  <w:style w:type="character" w:customStyle="1" w:styleId="apple-converted-space">
    <w:name w:val="apple-converted-space"/>
    <w:qFormat/>
  </w:style>
  <w:style w:type="character" w:customStyle="1" w:styleId="spelle">
    <w:name w:val="spelle"/>
    <w:qFormat/>
  </w:style>
  <w:style w:type="character" w:customStyle="1" w:styleId="grame">
    <w:name w:val="grame"/>
    <w:qFormat/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qFormat/>
    <w:pPr>
      <w:spacing w:line="278" w:lineRule="atLeast"/>
    </w:pPr>
    <w:rPr>
      <w:color w:val="auto"/>
    </w:rPr>
  </w:style>
  <w:style w:type="paragraph" w:customStyle="1" w:styleId="CM66">
    <w:name w:val="CM66"/>
    <w:basedOn w:val="Default"/>
    <w:next w:val="Default"/>
    <w:uiPriority w:val="99"/>
    <w:qFormat/>
    <w:rPr>
      <w:color w:val="auto"/>
    </w:rPr>
  </w:style>
  <w:style w:type="paragraph" w:customStyle="1" w:styleId="CM4">
    <w:name w:val="CM4"/>
    <w:basedOn w:val="Default"/>
    <w:next w:val="Default"/>
    <w:uiPriority w:val="99"/>
    <w:qFormat/>
    <w:pPr>
      <w:spacing w:line="280" w:lineRule="atLeast"/>
    </w:pPr>
    <w:rPr>
      <w:color w:val="auto"/>
    </w:rPr>
  </w:style>
  <w:style w:type="character" w:customStyle="1" w:styleId="Ttulo1Car">
    <w:name w:val="Título 1 Car"/>
    <w:basedOn w:val="Fuentedeprrafopredeter"/>
    <w:link w:val="Ttulo1"/>
    <w:uiPriority w:val="1"/>
    <w:qFormat/>
    <w:rPr>
      <w:rFonts w:ascii="Arial" w:eastAsia="Arial" w:hAnsi="Arial" w:cs="Arial"/>
      <w:b/>
      <w:bCs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Pr>
      <w:rFonts w:ascii="Arial" w:eastAsia="Arial" w:hAnsi="Arial" w:cs="Arial"/>
      <w:sz w:val="24"/>
      <w:szCs w:val="24"/>
      <w:lang w:val="es-ES"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0" w:lineRule="auto"/>
    </w:pPr>
    <w:rPr>
      <w:rFonts w:ascii="Arial" w:eastAsia="Arial" w:hAnsi="Arial" w:cs="Arial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markedcontent">
    <w:name w:val="markedcontent"/>
    <w:basedOn w:val="Fuentedeprrafoprede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4676210-1674-4390-82B2-0EE64491A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813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CAMI</Company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Hernandez</dc:creator>
  <cp:lastModifiedBy>Yaned Adiela Guisao Lopez</cp:lastModifiedBy>
  <cp:revision>10</cp:revision>
  <dcterms:created xsi:type="dcterms:W3CDTF">2021-12-07T17:26:00Z</dcterms:created>
  <dcterms:modified xsi:type="dcterms:W3CDTF">2024-08-27T21:30:00Z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3082-11.2.0.11130</vt:lpwstr>
  </property>
  <property fmtid="{D5CDD505-2E9C-101B-9397-08002B2CF9AE}" pid="3" name="ICV">
    <vt:lpwstr>F0598BE3BD45417E8C4BA72A33BAE97F</vt:lpwstr>
  </property>
</Properties>
</file>